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7E76" w14:textId="77777777" w:rsidR="00281925" w:rsidRPr="009B39F0" w:rsidRDefault="002A0FA0">
      <w:pPr>
        <w:jc w:val="center"/>
        <w:rPr>
          <w:rFonts w:ascii="BIZ UDP明朝 Medium" w:eastAsia="BIZ UDP明朝 Medium" w:hAnsi="BIZ UDP明朝 Medium"/>
          <w:lang w:eastAsia="ja-JP"/>
        </w:rPr>
      </w:pPr>
      <w:r w:rsidRPr="009B39F0">
        <w:rPr>
          <w:rFonts w:ascii="BIZ UDP明朝 Medium" w:eastAsia="BIZ UDP明朝 Medium" w:hAnsi="BIZ UDP明朝 Medium"/>
          <w:b/>
          <w:sz w:val="36"/>
          <w:lang w:eastAsia="ja-JP"/>
        </w:rPr>
        <w:t>街頭スピーチ原稿（参考例）</w:t>
      </w:r>
    </w:p>
    <w:p w14:paraId="4B55627D" w14:textId="257EC26D" w:rsidR="00281925" w:rsidRPr="009B39F0" w:rsidRDefault="002A0FA0">
      <w:pPr>
        <w:jc w:val="center"/>
        <w:rPr>
          <w:rFonts w:ascii="BIZ UDP明朝 Medium" w:eastAsia="BIZ UDP明朝 Medium" w:hAnsi="BIZ UDP明朝 Medium"/>
          <w:lang w:eastAsia="ja-JP"/>
        </w:rPr>
      </w:pPr>
      <w:r w:rsidRPr="009B39F0">
        <w:rPr>
          <w:rFonts w:ascii="BIZ UDP明朝 Medium" w:eastAsia="BIZ UDP明朝 Medium" w:hAnsi="BIZ UDP明朝 Medium"/>
          <w:lang w:eastAsia="ja-JP"/>
        </w:rPr>
        <w:t>総選挙向け／共通部分＋話題</w:t>
      </w:r>
    </w:p>
    <w:tbl>
      <w:tblPr>
        <w:tblpPr w:leftFromText="142" w:rightFromText="142" w:vertAnchor="text" w:horzAnchor="margin" w:tblpY="88"/>
        <w:tblW w:w="0" w:type="auto"/>
        <w:tblLook w:val="04A0" w:firstRow="1" w:lastRow="0" w:firstColumn="1" w:lastColumn="0" w:noHBand="0" w:noVBand="1"/>
      </w:tblPr>
      <w:tblGrid>
        <w:gridCol w:w="9866"/>
      </w:tblGrid>
      <w:tr w:rsidR="00105780" w:rsidRPr="009B39F0" w14:paraId="21D2B9AA" w14:textId="77777777" w:rsidTr="00105780">
        <w:trPr>
          <w:cantSplit/>
        </w:trPr>
        <w:tc>
          <w:tcPr>
            <w:tcW w:w="9972" w:type="dxa"/>
            <w:shd w:val="clear" w:color="auto" w:fill="F2F2F2"/>
          </w:tcPr>
          <w:p w14:paraId="7B1160E3" w14:textId="77777777" w:rsidR="00105780" w:rsidRPr="009B39F0" w:rsidRDefault="00105780" w:rsidP="00105780">
            <w:pPr>
              <w:rPr>
                <w:rFonts w:ascii="BIZ UDP明朝 Medium" w:eastAsia="BIZ UDP明朝 Medium" w:hAnsi="BIZ UDP明朝 Medium"/>
                <w:lang w:eastAsia="ja-JP"/>
              </w:rPr>
            </w:pPr>
            <w:r w:rsidRPr="009B39F0">
              <w:rPr>
                <w:rFonts w:ascii="BIZ UDP明朝 Medium" w:eastAsia="BIZ UDP明朝 Medium" w:hAnsi="BIZ UDP明朝 Medium"/>
                <w:b/>
                <w:lang w:eastAsia="ja-JP"/>
              </w:rPr>
              <w:t>この原稿の使い方</w:t>
            </w:r>
            <w:r w:rsidRPr="009B39F0">
              <w:rPr>
                <w:rFonts w:ascii="BIZ UDP明朝 Medium" w:eastAsia="BIZ UDP明朝 Medium" w:hAnsi="BIZ UDP明朝 Medium"/>
                <w:b/>
                <w:lang w:eastAsia="ja-JP"/>
              </w:rPr>
              <w:br/>
            </w:r>
            <w:r w:rsidRPr="009B39F0">
              <w:rPr>
                <w:rFonts w:ascii="BIZ UDP明朝 Medium" w:eastAsia="BIZ UDP明朝 Medium" w:hAnsi="BIZ UDP明朝 Medium"/>
                <w:lang w:eastAsia="ja-JP"/>
              </w:rPr>
              <w:t>1) まず「共通部分」をそのまま読みます（導入〜問題提起）。</w:t>
            </w:r>
          </w:p>
          <w:p w14:paraId="64BEDAA0" w14:textId="77777777" w:rsidR="00105780" w:rsidRPr="009B39F0" w:rsidRDefault="00105780" w:rsidP="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2) 「話題その1〜7」から、時間に合わせて 1〜2本だけ選びます。</w:t>
            </w:r>
          </w:p>
          <w:p w14:paraId="08D61734" w14:textId="77777777" w:rsidR="00105780" w:rsidRPr="009B39F0" w:rsidRDefault="00105780" w:rsidP="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3) 最後に「共通部分2（締め）」で着地します。</w:t>
            </w:r>
          </w:p>
          <w:p w14:paraId="1844C8A9" w14:textId="77777777" w:rsidR="00105780" w:rsidRPr="009B39F0" w:rsidRDefault="00105780" w:rsidP="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 目安：共通部分（約1〜2分）＋話題1本（約2〜3分）＋締め（約30秒）</w:t>
            </w:r>
          </w:p>
        </w:tc>
      </w:tr>
    </w:tbl>
    <w:p w14:paraId="25B0255C" w14:textId="77777777" w:rsidR="00281925" w:rsidRPr="009B39F0" w:rsidRDefault="00281925">
      <w:pPr>
        <w:rPr>
          <w:rFonts w:ascii="BIZ UDP明朝 Medium" w:eastAsia="BIZ UDP明朝 Medium" w:hAnsi="BIZ UDP明朝 Medium"/>
          <w:lang w:eastAsia="ja-JP"/>
        </w:rPr>
      </w:pPr>
    </w:p>
    <w:p w14:paraId="02847B2E" w14:textId="77777777" w:rsidR="00281925" w:rsidRPr="009B39F0" w:rsidRDefault="002A0FA0">
      <w:pPr>
        <w:pStyle w:val="1"/>
        <w:rPr>
          <w:rFonts w:ascii="BIZ UDP明朝 Medium" w:eastAsia="BIZ UDP明朝 Medium" w:hAnsi="BIZ UDP明朝 Medium"/>
          <w:lang w:eastAsia="ja-JP"/>
        </w:rPr>
      </w:pPr>
      <w:r w:rsidRPr="009B39F0">
        <w:rPr>
          <w:rFonts w:ascii="BIZ UDP明朝 Medium" w:eastAsia="BIZ UDP明朝 Medium" w:hAnsi="BIZ UDP明朝 Medium"/>
          <w:lang w:eastAsia="ja-JP"/>
        </w:rPr>
        <w:t>共通部分（導入）</w:t>
      </w:r>
    </w:p>
    <w:p w14:paraId="2F764145"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市民のみなさん、ご通行中のみなさん、こんにちは！</w:t>
      </w:r>
      <w:r w:rsidRPr="009B39F0">
        <w:rPr>
          <w:rFonts w:ascii="BIZ UDP明朝 Medium" w:eastAsia="BIZ UDP明朝 Medium" w:hAnsi="BIZ UDP明朝 Medium"/>
          <w:sz w:val="24"/>
          <w:szCs w:val="24"/>
          <w:lang w:eastAsia="ja-JP"/>
        </w:rPr>
        <w:br/>
      </w:r>
      <w:r w:rsidRPr="009B39F0">
        <w:rPr>
          <w:rFonts w:ascii="BIZ UDP明朝 Medium" w:eastAsia="BIZ UDP明朝 Medium" w:hAnsi="BIZ UDP明朝 Medium"/>
          <w:sz w:val="24"/>
          <w:szCs w:val="24"/>
          <w:lang w:eastAsia="ja-JP"/>
        </w:rPr>
        <w:t>私たちは、（国連認証</w:t>
      </w:r>
      <w:r w:rsidRPr="009B39F0">
        <w:rPr>
          <w:rFonts w:ascii="BIZ UDP明朝 Medium" w:eastAsia="BIZ UDP明朝 Medium" w:hAnsi="BIZ UDP明朝 Medium"/>
          <w:sz w:val="24"/>
          <w:szCs w:val="24"/>
          <w:lang w:eastAsia="ja-JP"/>
        </w:rPr>
        <w:t>NGO</w:t>
      </w:r>
      <w:r w:rsidRPr="009B39F0">
        <w:rPr>
          <w:rFonts w:ascii="BIZ UDP明朝 Medium" w:eastAsia="BIZ UDP明朝 Medium" w:hAnsi="BIZ UDP明朝 Medium"/>
          <w:sz w:val="24"/>
          <w:szCs w:val="24"/>
          <w:lang w:eastAsia="ja-JP"/>
        </w:rPr>
        <w:t>・原水爆禁止日本協議会）です。</w:t>
      </w:r>
      <w:r w:rsidRPr="009B39F0">
        <w:rPr>
          <w:rFonts w:ascii="BIZ UDP明朝 Medium" w:eastAsia="BIZ UDP明朝 Medium" w:hAnsi="BIZ UDP明朝 Medium"/>
          <w:sz w:val="24"/>
          <w:szCs w:val="24"/>
          <w:lang w:eastAsia="ja-JP"/>
        </w:rPr>
        <w:br/>
      </w:r>
      <w:r w:rsidRPr="009B39F0">
        <w:rPr>
          <w:rFonts w:ascii="BIZ UDP明朝 Medium" w:eastAsia="BIZ UDP明朝 Medium" w:hAnsi="BIZ UDP明朝 Medium"/>
          <w:sz w:val="24"/>
          <w:szCs w:val="24"/>
          <w:lang w:eastAsia="ja-JP"/>
        </w:rPr>
        <w:t>核戦争阻止、核兵器の全面禁止・廃絶、被爆者援護・連帯を目的に活動しています。</w:t>
      </w:r>
      <w:r w:rsidRPr="009B39F0">
        <w:rPr>
          <w:rFonts w:ascii="BIZ UDP明朝 Medium" w:eastAsia="BIZ UDP明朝 Medium" w:hAnsi="BIZ UDP明朝 Medium"/>
          <w:sz w:val="24"/>
          <w:szCs w:val="24"/>
          <w:lang w:eastAsia="ja-JP"/>
        </w:rPr>
        <w:br/>
      </w:r>
      <w:r w:rsidRPr="009B39F0">
        <w:rPr>
          <w:rFonts w:ascii="BIZ UDP明朝 Medium" w:eastAsia="BIZ UDP明朝 Medium" w:hAnsi="BIZ UDP明朝 Medium"/>
          <w:sz w:val="24"/>
          <w:szCs w:val="24"/>
          <w:lang w:eastAsia="ja-JP"/>
        </w:rPr>
        <w:t>毎年、広島と長崎で世界大会を開き、国連や各国政府の代表とも協力しながら、核兵器廃絶を訴えています。</w:t>
      </w:r>
    </w:p>
    <w:p w14:paraId="66B2B854"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この場をお借りいたしまして、核兵器のない平和な世界、核兵器禁止条約に参加する日本の実現にむけて、みなさんに心より呼びかけます。</w:t>
      </w:r>
    </w:p>
    <w:p w14:paraId="76292222" w14:textId="77777777" w:rsidR="00105780"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みなさん、</w:t>
      </w:r>
    </w:p>
    <w:p w14:paraId="6AEFD4D4" w14:textId="77777777" w:rsidR="00105780"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衆議院が解散し、総選挙となりました。</w:t>
      </w:r>
    </w:p>
    <w:p w14:paraId="3B2A07A3" w14:textId="21C46305" w:rsidR="00105780" w:rsidRPr="009B39F0" w:rsidRDefault="002A0FA0" w:rsidP="00B94E04">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私たちは、この総選挙が、</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アメリカ言いなりの</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軍事優先の日本</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か</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非核平和を貫く日本</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か</w:t>
      </w:r>
      <w:r w:rsidR="00B94E04"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、という日本の進路を決める大事な</w:t>
      </w:r>
      <w:r w:rsidR="00F541E9" w:rsidRPr="009B39F0">
        <w:rPr>
          <w:rFonts w:ascii="BIZ UDP明朝 Medium" w:eastAsia="BIZ UDP明朝 Medium" w:hAnsi="BIZ UDP明朝 Medium" w:hint="eastAsia"/>
          <w:sz w:val="24"/>
          <w:szCs w:val="24"/>
          <w:lang w:eastAsia="ja-JP"/>
        </w:rPr>
        <w:t>機会</w:t>
      </w:r>
      <w:r w:rsidRPr="009B39F0">
        <w:rPr>
          <w:rFonts w:ascii="BIZ UDP明朝 Medium" w:eastAsia="BIZ UDP明朝 Medium" w:hAnsi="BIZ UDP明朝 Medium"/>
          <w:sz w:val="24"/>
          <w:szCs w:val="24"/>
          <w:lang w:eastAsia="ja-JP"/>
        </w:rPr>
        <w:t>だと考えています。</w:t>
      </w:r>
    </w:p>
    <w:p w14:paraId="71564B33" w14:textId="0D08E33F"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被爆国にふさわしい政治、非核三原則を守り、核兵器のない平和な世界につながる政治、私たちが豊かで安心して暮らせる政治</w:t>
      </w:r>
      <w:r w:rsidR="00F541E9" w:rsidRPr="009B39F0">
        <w:rPr>
          <w:rFonts w:ascii="BIZ UDP明朝 Medium" w:eastAsia="BIZ UDP明朝 Medium" w:hAnsi="BIZ UDP明朝 Medium" w:hint="eastAsia"/>
          <w:sz w:val="24"/>
          <w:szCs w:val="24"/>
          <w:lang w:eastAsia="ja-JP"/>
        </w:rPr>
        <w:t>を実現しましょう</w:t>
      </w:r>
      <w:r w:rsidRPr="009B39F0">
        <w:rPr>
          <w:rFonts w:ascii="BIZ UDP明朝 Medium" w:eastAsia="BIZ UDP明朝 Medium" w:hAnsi="BIZ UDP明朝 Medium"/>
          <w:sz w:val="24"/>
          <w:szCs w:val="24"/>
          <w:lang w:eastAsia="ja-JP"/>
        </w:rPr>
        <w:t>。国会の中に非核平和を貫く声を強く大きくしましょう。</w:t>
      </w:r>
    </w:p>
    <w:p w14:paraId="2B0AD1B2" w14:textId="0D3257A6" w:rsidR="00105780"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br w:type="page"/>
      </w:r>
    </w:p>
    <w:p w14:paraId="168FD7D2" w14:textId="420C328E"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1</w:t>
      </w:r>
      <w:r w:rsidRPr="009B39F0">
        <w:rPr>
          <w:rFonts w:ascii="BIZ UDP明朝 Medium" w:eastAsia="BIZ UDP明朝 Medium" w:hAnsi="BIZ UDP明朝 Medium"/>
          <w:lang w:eastAsia="ja-JP"/>
        </w:rPr>
        <w:t>：解散の経緯と</w:t>
      </w:r>
      <w:r w:rsidR="00105780" w:rsidRPr="009B39F0">
        <w:rPr>
          <w:rFonts w:ascii="BIZ UDP明朝 Medium" w:eastAsia="BIZ UDP明朝 Medium" w:hAnsi="BIZ UDP明朝 Medium" w:hint="eastAsia"/>
          <w:lang w:eastAsia="ja-JP"/>
        </w:rPr>
        <w:t>高市</w:t>
      </w:r>
      <w:r w:rsidRPr="009B39F0">
        <w:rPr>
          <w:rFonts w:ascii="BIZ UDP明朝 Medium" w:eastAsia="BIZ UDP明朝 Medium" w:hAnsi="BIZ UDP明朝 Medium"/>
          <w:lang w:eastAsia="ja-JP"/>
        </w:rPr>
        <w:t>政権の危うさ（国内政治）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1BA1F604" w14:textId="77777777" w:rsidTr="00105780">
        <w:trPr>
          <w:cantSplit/>
        </w:trPr>
        <w:tc>
          <w:tcPr>
            <w:tcW w:w="4986" w:type="dxa"/>
            <w:shd w:val="clear" w:color="auto" w:fill="D9E1F2"/>
          </w:tcPr>
          <w:p w14:paraId="2757432C"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59B8A515"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2B2BDCF3" w14:textId="77777777" w:rsidTr="00105780">
        <w:trPr>
          <w:cantSplit/>
          <w:trHeight w:val="420"/>
        </w:trPr>
        <w:tc>
          <w:tcPr>
            <w:tcW w:w="4986" w:type="dxa"/>
          </w:tcPr>
          <w:p w14:paraId="2F67B3B2" w14:textId="110CE007"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2分から3分</w:t>
            </w:r>
          </w:p>
        </w:tc>
        <w:tc>
          <w:tcPr>
            <w:tcW w:w="4986" w:type="dxa"/>
          </w:tcPr>
          <w:p w14:paraId="38658F01" w14:textId="0AF5A758" w:rsidR="00281925" w:rsidRPr="009B39F0" w:rsidRDefault="002A0FA0">
            <w:pPr>
              <w:rPr>
                <w:rFonts w:ascii="BIZ UDP明朝 Medium" w:eastAsia="BIZ UDP明朝 Medium" w:hAnsi="BIZ UDP明朝 Medium"/>
                <w:lang w:eastAsia="ja-JP"/>
              </w:rPr>
            </w:pPr>
            <w:r w:rsidRPr="009B39F0">
              <w:rPr>
                <w:rFonts w:ascii="BIZ UDP明朝 Medium" w:eastAsia="BIZ UDP明朝 Medium" w:hAnsi="BIZ UDP明朝 Medium"/>
                <w:lang w:eastAsia="ja-JP"/>
              </w:rPr>
              <w:t>（必要ならここに演説者の名前／場所などを書き込む）</w:t>
            </w:r>
          </w:p>
        </w:tc>
      </w:tr>
    </w:tbl>
    <w:p w14:paraId="7E8214EE" w14:textId="77777777" w:rsidR="00105780" w:rsidRPr="009B39F0" w:rsidRDefault="00105780">
      <w:pPr>
        <w:rPr>
          <w:rFonts w:ascii="BIZ UDP明朝 Medium" w:eastAsia="BIZ UDP明朝 Medium" w:hAnsi="BIZ UDP明朝 Medium"/>
          <w:lang w:eastAsia="ja-JP"/>
        </w:rPr>
      </w:pPr>
    </w:p>
    <w:p w14:paraId="145C8F66" w14:textId="092EBB26" w:rsidR="00281925" w:rsidRPr="009B39F0" w:rsidRDefault="002A0FA0" w:rsidP="00B94E04">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第２２０回通常国会冒頭で、高市早苗首相率いる内閣は衆議院を解散しました。政権発足からわずか２カ月</w:t>
      </w:r>
      <w:r w:rsidR="00B94E04" w:rsidRPr="009B39F0">
        <w:rPr>
          <w:rFonts w:ascii="BIZ UDP明朝 Medium" w:eastAsia="BIZ UDP明朝 Medium" w:hAnsi="BIZ UDP明朝 Medium" w:hint="eastAsia"/>
          <w:sz w:val="24"/>
          <w:szCs w:val="24"/>
          <w:lang w:eastAsia="ja-JP"/>
        </w:rPr>
        <w:t>です。なにひとつ</w:t>
      </w:r>
      <w:r w:rsidRPr="009B39F0">
        <w:rPr>
          <w:rFonts w:ascii="BIZ UDP明朝 Medium" w:eastAsia="BIZ UDP明朝 Medium" w:hAnsi="BIZ UDP明朝 Medium" w:hint="eastAsia"/>
          <w:sz w:val="24"/>
          <w:szCs w:val="24"/>
          <w:lang w:eastAsia="ja-JP"/>
        </w:rPr>
        <w:t>政</w:t>
      </w:r>
      <w:r w:rsidRPr="009B39F0">
        <w:rPr>
          <w:rFonts w:ascii="BIZ UDP明朝 Medium" w:eastAsia="BIZ UDP明朝 Medium" w:hAnsi="BIZ UDP明朝 Medium"/>
          <w:sz w:val="24"/>
          <w:szCs w:val="24"/>
          <w:lang w:eastAsia="ja-JP"/>
        </w:rPr>
        <w:t>策議論</w:t>
      </w:r>
      <w:r w:rsidR="00B94E04" w:rsidRPr="009B39F0">
        <w:rPr>
          <w:rFonts w:ascii="BIZ UDP明朝 Medium" w:eastAsia="BIZ UDP明朝 Medium" w:hAnsi="BIZ UDP明朝 Medium" w:hint="eastAsia"/>
          <w:sz w:val="24"/>
          <w:szCs w:val="24"/>
          <w:lang w:eastAsia="ja-JP"/>
        </w:rPr>
        <w:t>は</w:t>
      </w:r>
      <w:r w:rsidRPr="009B39F0">
        <w:rPr>
          <w:rFonts w:ascii="BIZ UDP明朝 Medium" w:eastAsia="BIZ UDP明朝 Medium" w:hAnsi="BIZ UDP明朝 Medium"/>
          <w:sz w:val="24"/>
          <w:szCs w:val="24"/>
          <w:lang w:eastAsia="ja-JP"/>
        </w:rPr>
        <w:t>進んでいません。物価高騰にあえぐ国民生活をどう支えるのでしょう。「政治と金」の問題は、</w:t>
      </w:r>
      <w:r w:rsidR="00B94E04" w:rsidRPr="009B39F0">
        <w:rPr>
          <w:rFonts w:ascii="BIZ UDP明朝 Medium" w:eastAsia="BIZ UDP明朝 Medium" w:hAnsi="BIZ UDP明朝 Medium" w:hint="eastAsia"/>
          <w:sz w:val="24"/>
          <w:szCs w:val="24"/>
          <w:lang w:eastAsia="ja-JP"/>
        </w:rPr>
        <w:t>まるで</w:t>
      </w:r>
      <w:r w:rsidRPr="009B39F0">
        <w:rPr>
          <w:rFonts w:ascii="BIZ UDP明朝 Medium" w:eastAsia="BIZ UDP明朝 Medium" w:hAnsi="BIZ UDP明朝 Medium"/>
          <w:sz w:val="24"/>
          <w:szCs w:val="24"/>
          <w:lang w:eastAsia="ja-JP"/>
        </w:rPr>
        <w:t>もう終わったことのようです。</w:t>
      </w:r>
    </w:p>
    <w:p w14:paraId="3DF5EB8F" w14:textId="111E025E"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逆にこのわずか２カ月間、高市自民・維新政権が進めた安全保障・外交政策やそれにもとづく国会答弁は、戦争の準備、それも核戦争へと国民を引きずり込む</w:t>
      </w:r>
      <w:r w:rsidR="00B94E04" w:rsidRPr="009B39F0">
        <w:rPr>
          <w:rFonts w:ascii="BIZ UDP明朝 Medium" w:eastAsia="BIZ UDP明朝 Medium" w:hAnsi="BIZ UDP明朝 Medium" w:hint="eastAsia"/>
          <w:sz w:val="24"/>
          <w:szCs w:val="24"/>
          <w:lang w:eastAsia="ja-JP"/>
        </w:rPr>
        <w:t>たいへんおそろしいものです</w:t>
      </w:r>
      <w:r w:rsidRPr="009B39F0">
        <w:rPr>
          <w:rFonts w:ascii="BIZ UDP明朝 Medium" w:eastAsia="BIZ UDP明朝 Medium" w:hAnsi="BIZ UDP明朝 Medium"/>
          <w:sz w:val="24"/>
          <w:szCs w:val="24"/>
          <w:lang w:eastAsia="ja-JP"/>
        </w:rPr>
        <w:t>。</w:t>
      </w:r>
    </w:p>
    <w:p w14:paraId="1E5AACEF" w14:textId="1846F412" w:rsidR="00281925" w:rsidRPr="009B39F0" w:rsidRDefault="00B94E04"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高市早苗首相は</w:t>
      </w:r>
      <w:r w:rsidRPr="009B39F0">
        <w:rPr>
          <w:rFonts w:ascii="BIZ UDP明朝 Medium" w:eastAsia="BIZ UDP明朝 Medium" w:hAnsi="BIZ UDP明朝 Medium"/>
          <w:sz w:val="24"/>
          <w:szCs w:val="24"/>
          <w:lang w:eastAsia="ja-JP"/>
        </w:rPr>
        <w:t>国是である非核三原則の堅持について明言を避け、その著書「国力研究」の中で、安全保障上非核三原則が「じゃま」になる場合があるとしています。「核保有の必要性」に</w:t>
      </w:r>
      <w:r w:rsidRPr="009B39F0">
        <w:rPr>
          <w:rFonts w:ascii="BIZ UDP明朝 Medium" w:eastAsia="BIZ UDP明朝 Medium" w:hAnsi="BIZ UDP明朝 Medium" w:hint="eastAsia"/>
          <w:sz w:val="24"/>
          <w:szCs w:val="24"/>
          <w:lang w:eastAsia="ja-JP"/>
        </w:rPr>
        <w:t>ついて</w:t>
      </w:r>
      <w:r w:rsidRPr="009B39F0">
        <w:rPr>
          <w:rFonts w:ascii="BIZ UDP明朝 Medium" w:eastAsia="BIZ UDP明朝 Medium" w:hAnsi="BIZ UDP明朝 Medium"/>
          <w:sz w:val="24"/>
          <w:szCs w:val="24"/>
          <w:lang w:eastAsia="ja-JP"/>
        </w:rPr>
        <w:t>言及した政府高官についても黙認しています。中国との関係悪化を招いた国会答弁は、日本が直接攻撃されなくても、アメリカとともに戦争に加わることを意味していました。</w:t>
      </w:r>
    </w:p>
    <w:p w14:paraId="2251E77D" w14:textId="3F8A8335" w:rsidR="00B94E04" w:rsidRPr="009B39F0" w:rsidRDefault="00B94E04"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いま、</w:t>
      </w:r>
      <w:r w:rsidRPr="009B39F0">
        <w:rPr>
          <w:rFonts w:ascii="BIZ UDP明朝 Medium" w:eastAsia="BIZ UDP明朝 Medium" w:hAnsi="BIZ UDP明朝 Medium"/>
          <w:sz w:val="24"/>
          <w:szCs w:val="24"/>
          <w:lang w:eastAsia="ja-JP"/>
        </w:rPr>
        <w:t>南西諸島</w:t>
      </w:r>
      <w:r w:rsidRPr="009B39F0">
        <w:rPr>
          <w:rFonts w:ascii="BIZ UDP明朝 Medium" w:eastAsia="BIZ UDP明朝 Medium" w:hAnsi="BIZ UDP明朝 Medium" w:hint="eastAsia"/>
          <w:sz w:val="24"/>
          <w:szCs w:val="24"/>
          <w:lang w:eastAsia="ja-JP"/>
        </w:rPr>
        <w:t>をはじめ日本</w:t>
      </w:r>
      <w:r w:rsidRPr="009B39F0">
        <w:rPr>
          <w:rFonts w:ascii="BIZ UDP明朝 Medium" w:eastAsia="BIZ UDP明朝 Medium" w:hAnsi="BIZ UDP明朝 Medium"/>
          <w:sz w:val="24"/>
          <w:szCs w:val="24"/>
          <w:lang w:eastAsia="ja-JP"/>
        </w:rPr>
        <w:t>全土に、長距離射程ミサイルの配備が進められています。</w:t>
      </w:r>
      <w:r w:rsidRPr="009B39F0">
        <w:rPr>
          <w:rFonts w:ascii="BIZ UDP明朝 Medium" w:eastAsia="BIZ UDP明朝 Medium" w:hAnsi="BIZ UDP明朝 Medium" w:hint="eastAsia"/>
          <w:sz w:val="24"/>
          <w:szCs w:val="24"/>
          <w:lang w:eastAsia="ja-JP"/>
        </w:rPr>
        <w:t>核戦争も想定し自衛隊の基地を強化しています。ア</w:t>
      </w:r>
      <w:r w:rsidRPr="009B39F0">
        <w:rPr>
          <w:rFonts w:ascii="BIZ UDP明朝 Medium" w:eastAsia="BIZ UDP明朝 Medium" w:hAnsi="BIZ UDP明朝 Medium"/>
          <w:sz w:val="24"/>
          <w:szCs w:val="24"/>
          <w:lang w:eastAsia="ja-JP"/>
        </w:rPr>
        <w:t>メリカ言いなりで増え続ける防衛費はおよそ１１兆円まで膨れ上がっています。</w:t>
      </w:r>
    </w:p>
    <w:p w14:paraId="17A91A74" w14:textId="6258D1F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今</w:t>
      </w:r>
      <w:r w:rsidRPr="009B39F0">
        <w:rPr>
          <w:rFonts w:ascii="BIZ UDP明朝 Medium" w:eastAsia="BIZ UDP明朝 Medium" w:hAnsi="BIZ UDP明朝 Medium"/>
          <w:sz w:val="24"/>
          <w:szCs w:val="24"/>
          <w:lang w:eastAsia="ja-JP"/>
        </w:rPr>
        <w:t>回の解散・総選挙は、こうした問題</w:t>
      </w:r>
      <w:r w:rsidR="00745912" w:rsidRPr="009B39F0">
        <w:rPr>
          <w:rFonts w:ascii="BIZ UDP明朝 Medium" w:eastAsia="BIZ UDP明朝 Medium" w:hAnsi="BIZ UDP明朝 Medium" w:hint="eastAsia"/>
          <w:sz w:val="24"/>
          <w:szCs w:val="24"/>
          <w:lang w:eastAsia="ja-JP"/>
        </w:rPr>
        <w:t>について国会で</w:t>
      </w:r>
      <w:r w:rsidRPr="009B39F0">
        <w:rPr>
          <w:rFonts w:ascii="BIZ UDP明朝 Medium" w:eastAsia="BIZ UDP明朝 Medium" w:hAnsi="BIZ UDP明朝 Medium"/>
          <w:sz w:val="24"/>
          <w:szCs w:val="24"/>
          <w:lang w:eastAsia="ja-JP"/>
        </w:rPr>
        <w:t>追及</w:t>
      </w:r>
      <w:r w:rsidR="00745912" w:rsidRPr="009B39F0">
        <w:rPr>
          <w:rFonts w:ascii="BIZ UDP明朝 Medium" w:eastAsia="BIZ UDP明朝 Medium" w:hAnsi="BIZ UDP明朝 Medium" w:hint="eastAsia"/>
          <w:sz w:val="24"/>
          <w:szCs w:val="24"/>
          <w:lang w:eastAsia="ja-JP"/>
        </w:rPr>
        <w:t>されること</w:t>
      </w:r>
      <w:r w:rsidRPr="009B39F0">
        <w:rPr>
          <w:rFonts w:ascii="BIZ UDP明朝 Medium" w:eastAsia="BIZ UDP明朝 Medium" w:hAnsi="BIZ UDP明朝 Medium"/>
          <w:sz w:val="24"/>
          <w:szCs w:val="24"/>
          <w:lang w:eastAsia="ja-JP"/>
        </w:rPr>
        <w:t>を避け、政権の支持率が高いうちに存続をはかろうとする思惑が見えます。大義もなければ道理もありません。</w:t>
      </w:r>
    </w:p>
    <w:p w14:paraId="4D688E82" w14:textId="77BE2C01"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核兵器で</w:t>
      </w:r>
      <w:r w:rsidR="00745912"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hint="eastAsia"/>
          <w:sz w:val="24"/>
          <w:szCs w:val="24"/>
          <w:lang w:eastAsia="ja-JP"/>
        </w:rPr>
        <w:t>私</w:t>
      </w:r>
      <w:r w:rsidRPr="009B39F0">
        <w:rPr>
          <w:rFonts w:ascii="BIZ UDP明朝 Medium" w:eastAsia="BIZ UDP明朝 Medium" w:hAnsi="BIZ UDP明朝 Medium"/>
          <w:sz w:val="24"/>
          <w:szCs w:val="24"/>
          <w:lang w:eastAsia="ja-JP"/>
        </w:rPr>
        <w:t>たちのくらしや安全を守ることはできません。たった一つの過ち、たった一発でも核兵器は人類を破滅へと追いやる悪魔の兵器です。</w:t>
      </w:r>
      <w:r w:rsidR="00745912" w:rsidRPr="009B39F0">
        <w:rPr>
          <w:rFonts w:ascii="BIZ UDP明朝 Medium" w:eastAsia="BIZ UDP明朝 Medium" w:hAnsi="BIZ UDP明朝 Medium" w:hint="eastAsia"/>
          <w:sz w:val="24"/>
          <w:szCs w:val="24"/>
          <w:lang w:eastAsia="ja-JP"/>
        </w:rPr>
        <w:t>これまで日本政府は</w:t>
      </w:r>
      <w:r w:rsidR="00745912" w:rsidRPr="009B39F0">
        <w:rPr>
          <w:rFonts w:ascii="BIZ UDP明朝 Medium" w:eastAsia="BIZ UDP明朝 Medium" w:hAnsi="BIZ UDP明朝 Medium"/>
          <w:sz w:val="24"/>
          <w:szCs w:val="24"/>
          <w:lang w:eastAsia="ja-JP"/>
        </w:rPr>
        <w:t>核兵器禁止条約</w:t>
      </w:r>
      <w:r w:rsidR="00745912" w:rsidRPr="009B39F0">
        <w:rPr>
          <w:rFonts w:ascii="BIZ UDP明朝 Medium" w:eastAsia="BIZ UDP明朝 Medium" w:hAnsi="BIZ UDP明朝 Medium" w:hint="eastAsia"/>
          <w:sz w:val="24"/>
          <w:szCs w:val="24"/>
          <w:lang w:eastAsia="ja-JP"/>
        </w:rPr>
        <w:t>の促進</w:t>
      </w:r>
      <w:r w:rsidR="00745912" w:rsidRPr="009B39F0">
        <w:rPr>
          <w:rFonts w:ascii="BIZ UDP明朝 Medium" w:eastAsia="BIZ UDP明朝 Medium" w:hAnsi="BIZ UDP明朝 Medium"/>
          <w:sz w:val="24"/>
          <w:szCs w:val="24"/>
          <w:lang w:eastAsia="ja-JP"/>
        </w:rPr>
        <w:t>に反対の立場を</w:t>
      </w:r>
      <w:r w:rsidR="00745912" w:rsidRPr="009B39F0">
        <w:rPr>
          <w:rFonts w:ascii="BIZ UDP明朝 Medium" w:eastAsia="BIZ UDP明朝 Medium" w:hAnsi="BIZ UDP明朝 Medium" w:hint="eastAsia"/>
          <w:sz w:val="24"/>
          <w:szCs w:val="24"/>
          <w:lang w:eastAsia="ja-JP"/>
        </w:rPr>
        <w:t>取ってきました。</w:t>
      </w:r>
      <w:r w:rsidRPr="009B39F0">
        <w:rPr>
          <w:rFonts w:ascii="BIZ UDP明朝 Medium" w:eastAsia="BIZ UDP明朝 Medium" w:hAnsi="BIZ UDP明朝 Medium"/>
          <w:sz w:val="24"/>
          <w:szCs w:val="24"/>
          <w:lang w:eastAsia="ja-JP"/>
        </w:rPr>
        <w:t>高市自民・維新政権</w:t>
      </w:r>
      <w:r w:rsidR="00745912" w:rsidRPr="009B39F0">
        <w:rPr>
          <w:rFonts w:ascii="BIZ UDP明朝 Medium" w:eastAsia="BIZ UDP明朝 Medium" w:hAnsi="BIZ UDP明朝 Medium" w:hint="eastAsia"/>
          <w:sz w:val="24"/>
          <w:szCs w:val="24"/>
          <w:lang w:eastAsia="ja-JP"/>
        </w:rPr>
        <w:t>も</w:t>
      </w:r>
      <w:r w:rsidRPr="009B39F0">
        <w:rPr>
          <w:rFonts w:ascii="BIZ UDP明朝 Medium" w:eastAsia="BIZ UDP明朝 Medium" w:hAnsi="BIZ UDP明朝 Medium"/>
          <w:sz w:val="24"/>
          <w:szCs w:val="24"/>
          <w:lang w:eastAsia="ja-JP"/>
        </w:rPr>
        <w:t>、昨年の国連総会</w:t>
      </w:r>
      <w:r w:rsidR="00745912" w:rsidRPr="009B39F0">
        <w:rPr>
          <w:rFonts w:ascii="BIZ UDP明朝 Medium" w:eastAsia="BIZ UDP明朝 Medium" w:hAnsi="BIZ UDP明朝 Medium" w:hint="eastAsia"/>
          <w:sz w:val="24"/>
          <w:szCs w:val="24"/>
          <w:lang w:eastAsia="ja-JP"/>
        </w:rPr>
        <w:t>で反対票を投じています。</w:t>
      </w:r>
      <w:r w:rsidRPr="009B39F0">
        <w:rPr>
          <w:rFonts w:ascii="BIZ UDP明朝 Medium" w:eastAsia="BIZ UDP明朝 Medium" w:hAnsi="BIZ UDP明朝 Medium"/>
          <w:sz w:val="24"/>
          <w:szCs w:val="24"/>
          <w:lang w:eastAsia="ja-JP"/>
        </w:rPr>
        <w:t>広島・長崎の惨劇を二度と繰り返すまいとたたかう被爆者の命がけの思いを踏みにじっているとしか言いようがありません。</w:t>
      </w:r>
    </w:p>
    <w:p w14:paraId="2F36BBDF" w14:textId="3B3D610C" w:rsidR="00281925" w:rsidRPr="009B39F0" w:rsidRDefault="002A0FA0" w:rsidP="00745912">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みなさん、繰り返しとなりますが、</w:t>
      </w:r>
      <w:r w:rsidR="00B94E04" w:rsidRPr="009B39F0">
        <w:rPr>
          <w:rFonts w:ascii="BIZ UDP明朝 Medium" w:eastAsia="BIZ UDP明朝 Medium" w:hAnsi="BIZ UDP明朝 Medium"/>
          <w:sz w:val="24"/>
          <w:szCs w:val="24"/>
          <w:lang w:eastAsia="ja-JP"/>
        </w:rPr>
        <w:t>この総選挙</w:t>
      </w:r>
      <w:r w:rsidR="00B94E04" w:rsidRPr="009B39F0">
        <w:rPr>
          <w:rFonts w:ascii="BIZ UDP明朝 Medium" w:eastAsia="BIZ UDP明朝 Medium" w:hAnsi="BIZ UDP明朝 Medium" w:hint="eastAsia"/>
          <w:sz w:val="24"/>
          <w:szCs w:val="24"/>
          <w:lang w:eastAsia="ja-JP"/>
        </w:rPr>
        <w:t>は</w:t>
      </w:r>
      <w:r w:rsidR="00B94E04" w:rsidRPr="009B39F0">
        <w:rPr>
          <w:rFonts w:ascii="BIZ UDP明朝 Medium" w:eastAsia="BIZ UDP明朝 Medium" w:hAnsi="BIZ UDP明朝 Medium"/>
          <w:sz w:val="24"/>
          <w:szCs w:val="24"/>
          <w:lang w:eastAsia="ja-JP"/>
        </w:rPr>
        <w:t>「アメリカ言いなりの『軍事優先の日本』か」、「『非核平和を貫く日本』か」、という日本の進路を決める大事な機会</w:t>
      </w:r>
      <w:r w:rsidR="00B94E04" w:rsidRPr="009B39F0">
        <w:rPr>
          <w:rFonts w:ascii="BIZ UDP明朝 Medium" w:eastAsia="BIZ UDP明朝 Medium" w:hAnsi="BIZ UDP明朝 Medium" w:hint="eastAsia"/>
          <w:sz w:val="24"/>
          <w:szCs w:val="24"/>
          <w:lang w:eastAsia="ja-JP"/>
        </w:rPr>
        <w:t>で</w:t>
      </w:r>
      <w:r w:rsidR="00B94E04" w:rsidRPr="009B39F0">
        <w:rPr>
          <w:rFonts w:ascii="BIZ UDP明朝 Medium" w:eastAsia="BIZ UDP明朝 Medium" w:hAnsi="BIZ UDP明朝 Medium"/>
          <w:sz w:val="24"/>
          <w:szCs w:val="24"/>
          <w:lang w:eastAsia="ja-JP"/>
        </w:rPr>
        <w:t>す。</w:t>
      </w:r>
      <w:r w:rsidRPr="009B39F0">
        <w:rPr>
          <w:rFonts w:ascii="BIZ UDP明朝 Medium" w:eastAsia="BIZ UDP明朝 Medium" w:hAnsi="BIZ UDP明朝 Medium"/>
          <w:sz w:val="24"/>
          <w:szCs w:val="24"/>
          <w:lang w:eastAsia="ja-JP"/>
        </w:rPr>
        <w:t>私たち【原水爆禁止日本協議会（日本原水協）】は、創立以来、核戦争阻止、核兵器全面禁止・廃絶、被爆者援護・連帯を貫いてきました。</w:t>
      </w:r>
      <w:r w:rsidRPr="009B39F0">
        <w:rPr>
          <w:rFonts w:ascii="BIZ UDP明朝 Medium" w:eastAsia="BIZ UDP明朝 Medium" w:hAnsi="BIZ UDP明朝 Medium" w:hint="eastAsia"/>
          <w:sz w:val="24"/>
          <w:szCs w:val="24"/>
          <w:lang w:eastAsia="ja-JP"/>
        </w:rPr>
        <w:t>非</w:t>
      </w:r>
      <w:r w:rsidRPr="009B39F0">
        <w:rPr>
          <w:rFonts w:ascii="BIZ UDP明朝 Medium" w:eastAsia="BIZ UDP明朝 Medium" w:hAnsi="BIZ UDP明朝 Medium"/>
          <w:sz w:val="24"/>
          <w:szCs w:val="24"/>
          <w:lang w:eastAsia="ja-JP"/>
        </w:rPr>
        <w:t>核三原則を守り、核兵器禁止条約に参加する、被爆国にふさわしい</w:t>
      </w:r>
      <w:r w:rsidR="005E0B59" w:rsidRPr="009B39F0">
        <w:rPr>
          <w:rFonts w:ascii="BIZ UDP明朝 Medium" w:eastAsia="BIZ UDP明朝 Medium" w:hAnsi="BIZ UDP明朝 Medium"/>
          <w:sz w:val="24"/>
          <w:szCs w:val="24"/>
          <w:lang w:eastAsia="ja-JP"/>
        </w:rPr>
        <w:t>政治</w:t>
      </w:r>
      <w:r w:rsidR="00745912" w:rsidRPr="009B39F0">
        <w:rPr>
          <w:rFonts w:ascii="BIZ UDP明朝 Medium" w:eastAsia="BIZ UDP明朝 Medium" w:hAnsi="BIZ UDP明朝 Medium" w:hint="eastAsia"/>
          <w:sz w:val="24"/>
          <w:szCs w:val="24"/>
          <w:lang w:eastAsia="ja-JP"/>
        </w:rPr>
        <w:t>の</w:t>
      </w:r>
      <w:r w:rsidR="005E0B59" w:rsidRPr="009B39F0">
        <w:rPr>
          <w:rFonts w:ascii="BIZ UDP明朝 Medium" w:eastAsia="BIZ UDP明朝 Medium" w:hAnsi="BIZ UDP明朝 Medium" w:hint="eastAsia"/>
          <w:sz w:val="24"/>
          <w:szCs w:val="24"/>
          <w:lang w:eastAsia="ja-JP"/>
        </w:rPr>
        <w:t>実現しましょう</w:t>
      </w:r>
      <w:r w:rsidR="005E0B59" w:rsidRPr="009B39F0">
        <w:rPr>
          <w:rFonts w:ascii="BIZ UDP明朝 Medium" w:eastAsia="BIZ UDP明朝 Medium" w:hAnsi="BIZ UDP明朝 Medium"/>
          <w:sz w:val="24"/>
          <w:szCs w:val="24"/>
          <w:lang w:eastAsia="ja-JP"/>
        </w:rPr>
        <w:t>。</w:t>
      </w:r>
      <w:r w:rsidRPr="009B39F0">
        <w:rPr>
          <w:rFonts w:ascii="BIZ UDP明朝 Medium" w:eastAsia="BIZ UDP明朝 Medium" w:hAnsi="BIZ UDP明朝 Medium"/>
          <w:sz w:val="24"/>
          <w:szCs w:val="24"/>
          <w:lang w:eastAsia="ja-JP"/>
        </w:rPr>
        <w:t>国会の中に非核平和を貫く声を強く大きくしましょう。</w:t>
      </w:r>
    </w:p>
    <w:p w14:paraId="308F4A90" w14:textId="154E754F" w:rsidR="00105780" w:rsidRPr="009B39F0" w:rsidRDefault="002A0FA0" w:rsidP="00105780">
      <w:pPr>
        <w:ind w:firstLineChars="118" w:firstLine="283"/>
        <w:rPr>
          <w:rFonts w:ascii="BIZ UDP明朝 Medium" w:eastAsia="BIZ UDP明朝 Medium" w:hAnsi="BIZ UDP明朝 Medium"/>
          <w:lang w:eastAsia="ja-JP"/>
        </w:rPr>
      </w:pPr>
      <w:r w:rsidRPr="009B39F0">
        <w:rPr>
          <w:rFonts w:ascii="BIZ UDP明朝 Medium" w:eastAsia="BIZ UDP明朝 Medium" w:hAnsi="BIZ UDP明朝 Medium"/>
          <w:sz w:val="24"/>
          <w:szCs w:val="24"/>
          <w:lang w:eastAsia="ja-JP"/>
        </w:rPr>
        <w:t>変えるのは今です。そして変えるのは私たちです。</w:t>
      </w:r>
      <w:r w:rsidR="00105780" w:rsidRPr="009B39F0">
        <w:rPr>
          <w:rFonts w:ascii="BIZ UDP明朝 Medium" w:eastAsia="BIZ UDP明朝 Medium" w:hAnsi="BIZ UDP明朝 Medium"/>
          <w:lang w:eastAsia="ja-JP"/>
        </w:rPr>
        <w:br w:type="page"/>
      </w:r>
    </w:p>
    <w:p w14:paraId="55C8FEA3" w14:textId="77777777"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2</w:t>
      </w:r>
      <w:r w:rsidRPr="009B39F0">
        <w:rPr>
          <w:rFonts w:ascii="BIZ UDP明朝 Medium" w:eastAsia="BIZ UDP明朝 Medium" w:hAnsi="BIZ UDP明朝 Medium"/>
          <w:lang w:eastAsia="ja-JP"/>
        </w:rPr>
        <w:t>：核大国の暴走と日本の立ち位置（国際情勢）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0BFF344C" w14:textId="77777777" w:rsidTr="00105780">
        <w:trPr>
          <w:cantSplit/>
        </w:trPr>
        <w:tc>
          <w:tcPr>
            <w:tcW w:w="4986" w:type="dxa"/>
            <w:shd w:val="clear" w:color="auto" w:fill="D9E1F2"/>
          </w:tcPr>
          <w:p w14:paraId="1ADD95AC"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41C3B4E3"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6381E134" w14:textId="77777777" w:rsidTr="00105780">
        <w:trPr>
          <w:cantSplit/>
        </w:trPr>
        <w:tc>
          <w:tcPr>
            <w:tcW w:w="4986" w:type="dxa"/>
          </w:tcPr>
          <w:p w14:paraId="5885F431" w14:textId="4C7543BA"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1分から2分</w:t>
            </w:r>
          </w:p>
        </w:tc>
        <w:tc>
          <w:tcPr>
            <w:tcW w:w="4986" w:type="dxa"/>
          </w:tcPr>
          <w:p w14:paraId="25F5D890" w14:textId="507A92A7" w:rsidR="00281925"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必要ならここに演説者の名前／場所などを書き込む）</w:t>
            </w:r>
          </w:p>
        </w:tc>
      </w:tr>
    </w:tbl>
    <w:p w14:paraId="08A98061" w14:textId="77777777" w:rsidR="00281925" w:rsidRPr="009B39F0" w:rsidRDefault="00281925">
      <w:pPr>
        <w:rPr>
          <w:rFonts w:ascii="BIZ UDP明朝 Medium" w:eastAsia="BIZ UDP明朝 Medium" w:hAnsi="BIZ UDP明朝 Medium"/>
          <w:lang w:eastAsia="ja-JP"/>
        </w:rPr>
      </w:pPr>
    </w:p>
    <w:p w14:paraId="69AEBFB5" w14:textId="78BA463D"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「国際法は私には必要ない」とすら口にする米国トランプ大統領、ウクライナ侵略が</w:t>
      </w:r>
      <w:r w:rsidRPr="009B39F0">
        <w:rPr>
          <w:rFonts w:ascii="BIZ UDP明朝 Medium" w:eastAsia="BIZ UDP明朝 Medium" w:hAnsi="BIZ UDP明朝 Medium"/>
          <w:sz w:val="24"/>
          <w:szCs w:val="24"/>
          <w:lang w:eastAsia="ja-JP"/>
        </w:rPr>
        <w:t>5</w:t>
      </w:r>
      <w:r w:rsidRPr="009B39F0">
        <w:rPr>
          <w:rFonts w:ascii="BIZ UDP明朝 Medium" w:eastAsia="BIZ UDP明朝 Medium" w:hAnsi="BIZ UDP明朝 Medium"/>
          <w:sz w:val="24"/>
          <w:szCs w:val="24"/>
          <w:lang w:eastAsia="ja-JP"/>
        </w:rPr>
        <w:t>年目を迎えるロシア、そしてガザでの虐殺を続けるイスラエル。フランスやイギリスは核抑止力の「見える化」をすすめています。中国もその核兵器の数を増やし続けています。スウェーデンの研究所</w:t>
      </w:r>
      <w:r w:rsidR="00745912" w:rsidRPr="009B39F0">
        <w:rPr>
          <w:rFonts w:ascii="BIZ UDP明朝 Medium" w:eastAsia="BIZ UDP明朝 Medium" w:hAnsi="BIZ UDP明朝 Medium" w:hint="eastAsia"/>
          <w:sz w:val="24"/>
          <w:szCs w:val="24"/>
          <w:lang w:eastAsia="ja-JP"/>
        </w:rPr>
        <w:t>は</w:t>
      </w:r>
      <w:r w:rsidRPr="009B39F0">
        <w:rPr>
          <w:rFonts w:ascii="BIZ UDP明朝 Medium" w:eastAsia="BIZ UDP明朝 Medium" w:hAnsi="BIZ UDP明朝 Medium"/>
          <w:sz w:val="24"/>
          <w:szCs w:val="24"/>
          <w:lang w:eastAsia="ja-JP"/>
        </w:rPr>
        <w:t>、全世界の核兵器の数は</w:t>
      </w:r>
      <w:r w:rsidRPr="009B39F0">
        <w:rPr>
          <w:rFonts w:ascii="BIZ UDP明朝 Medium" w:eastAsia="BIZ UDP明朝 Medium" w:hAnsi="BIZ UDP明朝 Medium"/>
          <w:sz w:val="24"/>
          <w:szCs w:val="24"/>
          <w:lang w:eastAsia="ja-JP"/>
        </w:rPr>
        <w:t>1</w:t>
      </w:r>
      <w:r w:rsidRPr="009B39F0">
        <w:rPr>
          <w:rFonts w:ascii="BIZ UDP明朝 Medium" w:eastAsia="BIZ UDP明朝 Medium" w:hAnsi="BIZ UDP明朝 Medium"/>
          <w:sz w:val="24"/>
          <w:szCs w:val="24"/>
          <w:lang w:eastAsia="ja-JP"/>
        </w:rPr>
        <w:t>万</w:t>
      </w:r>
      <w:r w:rsidRPr="009B39F0">
        <w:rPr>
          <w:rFonts w:ascii="BIZ UDP明朝 Medium" w:eastAsia="BIZ UDP明朝 Medium" w:hAnsi="BIZ UDP明朝 Medium"/>
          <w:sz w:val="24"/>
          <w:szCs w:val="24"/>
          <w:lang w:eastAsia="ja-JP"/>
        </w:rPr>
        <w:t>2241</w:t>
      </w:r>
      <w:r w:rsidRPr="009B39F0">
        <w:rPr>
          <w:rFonts w:ascii="BIZ UDP明朝 Medium" w:eastAsia="BIZ UDP明朝 Medium" w:hAnsi="BIZ UDP明朝 Medium"/>
          <w:sz w:val="24"/>
          <w:szCs w:val="24"/>
          <w:lang w:eastAsia="ja-JP"/>
        </w:rPr>
        <w:t>発と推計</w:t>
      </w:r>
      <w:r w:rsidR="00745912" w:rsidRPr="009B39F0">
        <w:rPr>
          <w:rFonts w:ascii="BIZ UDP明朝 Medium" w:eastAsia="BIZ UDP明朝 Medium" w:hAnsi="BIZ UDP明朝 Medium" w:hint="eastAsia"/>
          <w:sz w:val="24"/>
          <w:szCs w:val="24"/>
          <w:lang w:eastAsia="ja-JP"/>
        </w:rPr>
        <w:t>し</w:t>
      </w:r>
      <w:r w:rsidRPr="009B39F0">
        <w:rPr>
          <w:rFonts w:ascii="BIZ UDP明朝 Medium" w:eastAsia="BIZ UDP明朝 Medium" w:hAnsi="BIZ UDP明朝 Medium"/>
          <w:sz w:val="24"/>
          <w:szCs w:val="24"/>
          <w:lang w:eastAsia="ja-JP"/>
        </w:rPr>
        <w:t>ています。</w:t>
      </w:r>
    </w:p>
    <w:p w14:paraId="6FFD84FA" w14:textId="71256D5C"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核大国は核兵器を振りかざし、力で支配しようとしています。それは、なんの罪もない犠牲者を生み出すだけです。核兵器のような非人道的な力を、私たちは「抑止力」として</w:t>
      </w:r>
      <w:r w:rsidRPr="009B39F0">
        <w:rPr>
          <w:rFonts w:ascii="BIZ UDP明朝 Medium" w:eastAsia="BIZ UDP明朝 Medium" w:hAnsi="BIZ UDP明朝 Medium" w:hint="eastAsia"/>
          <w:sz w:val="24"/>
          <w:szCs w:val="24"/>
          <w:lang w:eastAsia="ja-JP"/>
        </w:rPr>
        <w:t>頼</w:t>
      </w:r>
      <w:r w:rsidRPr="009B39F0">
        <w:rPr>
          <w:rFonts w:ascii="BIZ UDP明朝 Medium" w:eastAsia="BIZ UDP明朝 Medium" w:hAnsi="BIZ UDP明朝 Medium"/>
          <w:sz w:val="24"/>
          <w:szCs w:val="24"/>
          <w:lang w:eastAsia="ja-JP"/>
        </w:rPr>
        <w:t>っていていいのでしょうか。核兵器では、私たちの命も安全も守ることはできません。</w:t>
      </w:r>
    </w:p>
    <w:p w14:paraId="6BE35F2E" w14:textId="6FB1C62E"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核兵器禁止条約への参加を</w:t>
      </w:r>
      <w:r w:rsidR="00745912" w:rsidRPr="009B39F0">
        <w:rPr>
          <w:rFonts w:ascii="BIZ UDP明朝 Medium" w:eastAsia="BIZ UDP明朝 Medium" w:hAnsi="BIZ UDP明朝 Medium" w:hint="eastAsia"/>
          <w:sz w:val="24"/>
          <w:szCs w:val="24"/>
          <w:lang w:eastAsia="ja-JP"/>
        </w:rPr>
        <w:t>すすめる</w:t>
      </w:r>
      <w:r w:rsidRPr="009B39F0">
        <w:rPr>
          <w:rFonts w:ascii="BIZ UDP明朝 Medium" w:eastAsia="BIZ UDP明朝 Medium" w:hAnsi="BIZ UDP明朝 Medium"/>
          <w:sz w:val="24"/>
          <w:szCs w:val="24"/>
          <w:lang w:eastAsia="ja-JP"/>
        </w:rPr>
        <w:t>大きな流れを、さらに</w:t>
      </w:r>
      <w:r w:rsidR="00745912" w:rsidRPr="009B39F0">
        <w:rPr>
          <w:rFonts w:ascii="BIZ UDP明朝 Medium" w:eastAsia="BIZ UDP明朝 Medium" w:hAnsi="BIZ UDP明朝 Medium" w:hint="eastAsia"/>
          <w:sz w:val="24"/>
          <w:szCs w:val="24"/>
          <w:lang w:eastAsia="ja-JP"/>
        </w:rPr>
        <w:t>強く大きくする</w:t>
      </w:r>
      <w:r w:rsidRPr="009B39F0">
        <w:rPr>
          <w:rFonts w:ascii="BIZ UDP明朝 Medium" w:eastAsia="BIZ UDP明朝 Medium" w:hAnsi="BIZ UDP明朝 Medium"/>
          <w:sz w:val="24"/>
          <w:szCs w:val="24"/>
          <w:lang w:eastAsia="ja-JP"/>
        </w:rPr>
        <w:t>ことが望まれます。</w:t>
      </w:r>
      <w:r w:rsidR="00745912" w:rsidRPr="009B39F0">
        <w:rPr>
          <w:rFonts w:ascii="BIZ UDP明朝 Medium" w:eastAsia="BIZ UDP明朝 Medium" w:hAnsi="BIZ UDP明朝 Medium" w:hint="eastAsia"/>
          <w:sz w:val="24"/>
          <w:szCs w:val="24"/>
          <w:lang w:eastAsia="ja-JP"/>
        </w:rPr>
        <w:t>しかし、</w:t>
      </w:r>
      <w:r w:rsidRPr="009B39F0">
        <w:rPr>
          <w:rFonts w:ascii="BIZ UDP明朝 Medium" w:eastAsia="BIZ UDP明朝 Medium" w:hAnsi="BIZ UDP明朝 Medium" w:hint="eastAsia"/>
          <w:sz w:val="24"/>
          <w:szCs w:val="24"/>
          <w:lang w:eastAsia="ja-JP"/>
        </w:rPr>
        <w:t>日</w:t>
      </w:r>
      <w:r w:rsidRPr="009B39F0">
        <w:rPr>
          <w:rFonts w:ascii="BIZ UDP明朝 Medium" w:eastAsia="BIZ UDP明朝 Medium" w:hAnsi="BIZ UDP明朝 Medium"/>
          <w:sz w:val="24"/>
          <w:szCs w:val="24"/>
          <w:lang w:eastAsia="ja-JP"/>
        </w:rPr>
        <w:t>本は、核兵器禁止条約の促進に、国連総会で反対の立場をとり続けています。</w:t>
      </w:r>
    </w:p>
    <w:p w14:paraId="0CC76B5D" w14:textId="4DBE6585" w:rsidR="00281925" w:rsidRPr="009B39F0" w:rsidRDefault="00745912"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非核三原則のうち、持ち込みは認めてもいいのではないか</w:t>
      </w:r>
      <w:r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w:t>
      </w:r>
      <w:r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核保有も認めていいのではないか</w:t>
      </w:r>
      <w:r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という声が、高市首相をはじめ、自民・維新政府の中から聞こえてきます。</w:t>
      </w:r>
    </w:p>
    <w:p w14:paraId="4CF2C016" w14:textId="549AA611" w:rsidR="00745912" w:rsidRPr="009B39F0" w:rsidRDefault="00745912"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被爆者の声を、被爆の実相をあらためて伝えることが重要です。人間として生きることも死ぬことも許さない核兵器の非人道性、</w:t>
      </w:r>
      <w:r w:rsidRPr="009B39F0">
        <w:rPr>
          <w:rFonts w:ascii="BIZ UDP明朝 Medium" w:eastAsia="BIZ UDP明朝 Medium" w:hAnsi="BIZ UDP明朝 Medium"/>
          <w:sz w:val="24"/>
          <w:szCs w:val="24"/>
          <w:lang w:eastAsia="ja-JP"/>
        </w:rPr>
        <w:t>広島・長崎の惨劇を二度と繰り返すまいとたたかう被爆者の命がけの思い</w:t>
      </w:r>
      <w:r w:rsidRPr="009B39F0">
        <w:rPr>
          <w:rFonts w:ascii="BIZ UDP明朝 Medium" w:eastAsia="BIZ UDP明朝 Medium" w:hAnsi="BIZ UDP明朝 Medium" w:hint="eastAsia"/>
          <w:sz w:val="24"/>
          <w:szCs w:val="24"/>
          <w:lang w:eastAsia="ja-JP"/>
        </w:rPr>
        <w:t>、ノーベル平和賞を受賞した被爆者の運動を、私たちは学ぶ必要があります。</w:t>
      </w:r>
    </w:p>
    <w:p w14:paraId="596E87CE" w14:textId="1CD52F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核兵器禁止条約に日本も参加し、その先頭に立つよう</w:t>
      </w:r>
      <w:r w:rsidR="005B6830" w:rsidRPr="009B39F0">
        <w:rPr>
          <w:rFonts w:ascii="BIZ UDP明朝 Medium" w:eastAsia="BIZ UDP明朝 Medium" w:hAnsi="BIZ UDP明朝 Medium" w:hint="eastAsia"/>
          <w:sz w:val="24"/>
          <w:szCs w:val="24"/>
          <w:lang w:eastAsia="ja-JP"/>
        </w:rPr>
        <w:t>、ごいっしょに</w:t>
      </w:r>
      <w:r w:rsidRPr="009B39F0">
        <w:rPr>
          <w:rFonts w:ascii="BIZ UDP明朝 Medium" w:eastAsia="BIZ UDP明朝 Medium" w:hAnsi="BIZ UDP明朝 Medium"/>
          <w:sz w:val="24"/>
          <w:szCs w:val="24"/>
          <w:lang w:eastAsia="ja-JP"/>
        </w:rPr>
        <w:t>求めて参りましょう。非核三原則を守り、核兵器禁止条約に参加し促進する政治へと、私たちが変えていこうではありませんか。</w:t>
      </w:r>
    </w:p>
    <w:p w14:paraId="65CC67E7" w14:textId="48A93C11" w:rsidR="00105780"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br w:type="page"/>
      </w:r>
    </w:p>
    <w:p w14:paraId="005CCC72" w14:textId="77777777"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3</w:t>
      </w:r>
      <w:r w:rsidRPr="009B39F0">
        <w:rPr>
          <w:rFonts w:ascii="BIZ UDP明朝 Medium" w:eastAsia="BIZ UDP明朝 Medium" w:hAnsi="BIZ UDP明朝 Medium"/>
          <w:lang w:eastAsia="ja-JP"/>
        </w:rPr>
        <w:t>：被爆者の訴えと核兵器禁止条約（</w:t>
      </w:r>
      <w:r w:rsidRPr="009B39F0">
        <w:rPr>
          <w:rFonts w:ascii="BIZ UDP明朝 Medium" w:eastAsia="BIZ UDP明朝 Medium" w:hAnsi="BIZ UDP明朝 Medium"/>
          <w:lang w:eastAsia="ja-JP"/>
        </w:rPr>
        <w:t>TPNW</w:t>
      </w:r>
      <w:r w:rsidRPr="009B39F0">
        <w:rPr>
          <w:rFonts w:ascii="BIZ UDP明朝 Medium" w:eastAsia="BIZ UDP明朝 Medium" w:hAnsi="BIZ UDP明朝 Medium"/>
          <w:lang w:eastAsia="ja-JP"/>
        </w:rPr>
        <w:t>の意義）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3653EC14" w14:textId="77777777" w:rsidTr="00105780">
        <w:trPr>
          <w:cantSplit/>
        </w:trPr>
        <w:tc>
          <w:tcPr>
            <w:tcW w:w="4986" w:type="dxa"/>
            <w:shd w:val="clear" w:color="auto" w:fill="D9E1F2"/>
          </w:tcPr>
          <w:p w14:paraId="031BE664"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60624DEA"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1A42BEFA" w14:textId="77777777" w:rsidTr="00105780">
        <w:trPr>
          <w:cantSplit/>
        </w:trPr>
        <w:tc>
          <w:tcPr>
            <w:tcW w:w="4986" w:type="dxa"/>
          </w:tcPr>
          <w:p w14:paraId="4C948C43" w14:textId="1673D838"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1分から2分</w:t>
            </w:r>
          </w:p>
        </w:tc>
        <w:tc>
          <w:tcPr>
            <w:tcW w:w="4986" w:type="dxa"/>
          </w:tcPr>
          <w:p w14:paraId="79D5CDBD" w14:textId="4CE4505C" w:rsidR="00281925"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必要ならここに演説者の名前／場所などを書き込む）</w:t>
            </w:r>
          </w:p>
        </w:tc>
      </w:tr>
    </w:tbl>
    <w:p w14:paraId="0DA54548" w14:textId="77777777" w:rsidR="00281925" w:rsidRPr="009B39F0" w:rsidRDefault="00281925">
      <w:pPr>
        <w:rPr>
          <w:rFonts w:ascii="BIZ UDP明朝 Medium" w:eastAsia="BIZ UDP明朝 Medium" w:hAnsi="BIZ UDP明朝 Medium"/>
          <w:lang w:eastAsia="ja-JP"/>
        </w:rPr>
      </w:pPr>
    </w:p>
    <w:p w14:paraId="185F8113" w14:textId="302B9E61"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被爆者のみなさんは「自らを救うとともに、私たちの体験を通して人類の危機を救おう」と命がけで世界に訴えてきました。被爆者とともに反核平和をのぞむ声が世界を変えてきました。</w:t>
      </w:r>
    </w:p>
    <w:p w14:paraId="22E765EF"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2021</w:t>
      </w:r>
      <w:r w:rsidRPr="009B39F0">
        <w:rPr>
          <w:rFonts w:ascii="BIZ UDP明朝 Medium" w:eastAsia="BIZ UDP明朝 Medium" w:hAnsi="BIZ UDP明朝 Medium"/>
          <w:sz w:val="24"/>
          <w:szCs w:val="24"/>
          <w:lang w:eastAsia="ja-JP"/>
        </w:rPr>
        <w:t>年</w:t>
      </w:r>
      <w:r w:rsidRPr="009B39F0">
        <w:rPr>
          <w:rFonts w:ascii="BIZ UDP明朝 Medium" w:eastAsia="BIZ UDP明朝 Medium" w:hAnsi="BIZ UDP明朝 Medium"/>
          <w:sz w:val="24"/>
          <w:szCs w:val="24"/>
          <w:lang w:eastAsia="ja-JP"/>
        </w:rPr>
        <w:t>1</w:t>
      </w:r>
      <w:r w:rsidRPr="009B39F0">
        <w:rPr>
          <w:rFonts w:ascii="BIZ UDP明朝 Medium" w:eastAsia="BIZ UDP明朝 Medium" w:hAnsi="BIZ UDP明朝 Medium"/>
          <w:sz w:val="24"/>
          <w:szCs w:val="24"/>
          <w:lang w:eastAsia="ja-JP"/>
        </w:rPr>
        <w:t>月</w:t>
      </w:r>
      <w:r w:rsidRPr="009B39F0">
        <w:rPr>
          <w:rFonts w:ascii="BIZ UDP明朝 Medium" w:eastAsia="BIZ UDP明朝 Medium" w:hAnsi="BIZ UDP明朝 Medium"/>
          <w:sz w:val="24"/>
          <w:szCs w:val="24"/>
          <w:lang w:eastAsia="ja-JP"/>
        </w:rPr>
        <w:t>22</w:t>
      </w:r>
      <w:r w:rsidRPr="009B39F0">
        <w:rPr>
          <w:rFonts w:ascii="BIZ UDP明朝 Medium" w:eastAsia="BIZ UDP明朝 Medium" w:hAnsi="BIZ UDP明朝 Medium"/>
          <w:sz w:val="24"/>
          <w:szCs w:val="24"/>
          <w:lang w:eastAsia="ja-JP"/>
        </w:rPr>
        <w:t>日に発効した核兵器禁止条約は、核兵器の開発・保有・使用・威嚇などを全面的に禁止し、核兵器廃絶を目指す国際条約です。被爆者支援や環境修復の義務も定められています。いまや署名・批准を合わせて</w:t>
      </w:r>
      <w:r w:rsidRPr="009B39F0">
        <w:rPr>
          <w:rFonts w:ascii="BIZ UDP明朝 Medium" w:eastAsia="BIZ UDP明朝 Medium" w:hAnsi="BIZ UDP明朝 Medium"/>
          <w:sz w:val="24"/>
          <w:szCs w:val="24"/>
          <w:lang w:eastAsia="ja-JP"/>
        </w:rPr>
        <w:t>99</w:t>
      </w:r>
      <w:r w:rsidRPr="009B39F0">
        <w:rPr>
          <w:rFonts w:ascii="BIZ UDP明朝 Medium" w:eastAsia="BIZ UDP明朝 Medium" w:hAnsi="BIZ UDP明朝 Medium"/>
          <w:sz w:val="24"/>
          <w:szCs w:val="24"/>
          <w:lang w:eastAsia="ja-JP"/>
        </w:rPr>
        <w:t>の国が条約に加わり、世界的に広がっています。</w:t>
      </w:r>
    </w:p>
    <w:p w14:paraId="223E45DC"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広島・長崎への原爆投下によって死亡した人の数については、現在でも正確には分かっていません。</w:t>
      </w:r>
      <w:r w:rsidRPr="009B39F0">
        <w:rPr>
          <w:rFonts w:ascii="BIZ UDP明朝 Medium" w:eastAsia="BIZ UDP明朝 Medium" w:hAnsi="BIZ UDP明朝 Medium"/>
          <w:sz w:val="24"/>
          <w:szCs w:val="24"/>
          <w:lang w:eastAsia="ja-JP"/>
        </w:rPr>
        <w:t>1945</w:t>
      </w:r>
      <w:r w:rsidRPr="009B39F0">
        <w:rPr>
          <w:rFonts w:ascii="BIZ UDP明朝 Medium" w:eastAsia="BIZ UDP明朝 Medium" w:hAnsi="BIZ UDP明朝 Medium"/>
          <w:sz w:val="24"/>
          <w:szCs w:val="24"/>
          <w:lang w:eastAsia="ja-JP"/>
        </w:rPr>
        <w:t>年末までに、広島</w:t>
      </w:r>
      <w:r w:rsidRPr="009B39F0">
        <w:rPr>
          <w:rFonts w:ascii="BIZ UDP明朝 Medium" w:eastAsia="BIZ UDP明朝 Medium" w:hAnsi="BIZ UDP明朝 Medium"/>
          <w:sz w:val="24"/>
          <w:szCs w:val="24"/>
          <w:lang w:eastAsia="ja-JP"/>
        </w:rPr>
        <w:t xml:space="preserve"> </w:t>
      </w:r>
      <w:r w:rsidRPr="009B39F0">
        <w:rPr>
          <w:rFonts w:ascii="BIZ UDP明朝 Medium" w:eastAsia="BIZ UDP明朝 Medium" w:hAnsi="BIZ UDP明朝 Medium"/>
          <w:sz w:val="24"/>
          <w:szCs w:val="24"/>
          <w:lang w:eastAsia="ja-JP"/>
        </w:rPr>
        <w:t>約</w:t>
      </w:r>
      <w:r w:rsidRPr="009B39F0">
        <w:rPr>
          <w:rFonts w:ascii="BIZ UDP明朝 Medium" w:eastAsia="BIZ UDP明朝 Medium" w:hAnsi="BIZ UDP明朝 Medium"/>
          <w:sz w:val="24"/>
          <w:szCs w:val="24"/>
          <w:lang w:eastAsia="ja-JP"/>
        </w:rPr>
        <w:t>14</w:t>
      </w:r>
      <w:r w:rsidRPr="009B39F0">
        <w:rPr>
          <w:rFonts w:ascii="BIZ UDP明朝 Medium" w:eastAsia="BIZ UDP明朝 Medium" w:hAnsi="BIZ UDP明朝 Medium"/>
          <w:sz w:val="24"/>
          <w:szCs w:val="24"/>
          <w:lang w:eastAsia="ja-JP"/>
        </w:rPr>
        <w:t>万人、長崎</w:t>
      </w:r>
      <w:r w:rsidRPr="009B39F0">
        <w:rPr>
          <w:rFonts w:ascii="BIZ UDP明朝 Medium" w:eastAsia="BIZ UDP明朝 Medium" w:hAnsi="BIZ UDP明朝 Medium"/>
          <w:sz w:val="24"/>
          <w:szCs w:val="24"/>
          <w:lang w:eastAsia="ja-JP"/>
        </w:rPr>
        <w:t xml:space="preserve"> </w:t>
      </w:r>
      <w:r w:rsidRPr="009B39F0">
        <w:rPr>
          <w:rFonts w:ascii="BIZ UDP明朝 Medium" w:eastAsia="BIZ UDP明朝 Medium" w:hAnsi="BIZ UDP明朝 Medium"/>
          <w:sz w:val="24"/>
          <w:szCs w:val="24"/>
          <w:lang w:eastAsia="ja-JP"/>
        </w:rPr>
        <w:t>約</w:t>
      </w:r>
      <w:r w:rsidRPr="009B39F0">
        <w:rPr>
          <w:rFonts w:ascii="BIZ UDP明朝 Medium" w:eastAsia="BIZ UDP明朝 Medium" w:hAnsi="BIZ UDP明朝 Medium"/>
          <w:sz w:val="24"/>
          <w:szCs w:val="24"/>
          <w:lang w:eastAsia="ja-JP"/>
        </w:rPr>
        <w:t>7</w:t>
      </w:r>
      <w:r w:rsidRPr="009B39F0">
        <w:rPr>
          <w:rFonts w:ascii="BIZ UDP明朝 Medium" w:eastAsia="BIZ UDP明朝 Medium" w:hAnsi="BIZ UDP明朝 Medium"/>
          <w:sz w:val="24"/>
          <w:szCs w:val="24"/>
          <w:lang w:eastAsia="ja-JP"/>
        </w:rPr>
        <w:t>万</w:t>
      </w:r>
      <w:r w:rsidRPr="009B39F0">
        <w:rPr>
          <w:rFonts w:ascii="BIZ UDP明朝 Medium" w:eastAsia="BIZ UDP明朝 Medium" w:hAnsi="BIZ UDP明朝 Medium"/>
          <w:sz w:val="24"/>
          <w:szCs w:val="24"/>
          <w:lang w:eastAsia="ja-JP"/>
        </w:rPr>
        <w:t>4</w:t>
      </w:r>
      <w:r w:rsidRPr="009B39F0">
        <w:rPr>
          <w:rFonts w:ascii="BIZ UDP明朝 Medium" w:eastAsia="BIZ UDP明朝 Medium" w:hAnsi="BIZ UDP明朝 Medium"/>
          <w:sz w:val="24"/>
          <w:szCs w:val="24"/>
          <w:lang w:eastAsia="ja-JP"/>
        </w:rPr>
        <w:t>千人（合計約</w:t>
      </w:r>
      <w:r w:rsidRPr="009B39F0">
        <w:rPr>
          <w:rFonts w:ascii="BIZ UDP明朝 Medium" w:eastAsia="BIZ UDP明朝 Medium" w:hAnsi="BIZ UDP明朝 Medium"/>
          <w:sz w:val="24"/>
          <w:szCs w:val="24"/>
          <w:lang w:eastAsia="ja-JP"/>
        </w:rPr>
        <w:t>21</w:t>
      </w:r>
      <w:r w:rsidRPr="009B39F0">
        <w:rPr>
          <w:rFonts w:ascii="BIZ UDP明朝 Medium" w:eastAsia="BIZ UDP明朝 Medium" w:hAnsi="BIZ UDP明朝 Medium"/>
          <w:sz w:val="24"/>
          <w:szCs w:val="24"/>
          <w:lang w:eastAsia="ja-JP"/>
        </w:rPr>
        <w:t>万</w:t>
      </w:r>
      <w:r w:rsidRPr="009B39F0">
        <w:rPr>
          <w:rFonts w:ascii="BIZ UDP明朝 Medium" w:eastAsia="BIZ UDP明朝 Medium" w:hAnsi="BIZ UDP明朝 Medium"/>
          <w:sz w:val="24"/>
          <w:szCs w:val="24"/>
          <w:lang w:eastAsia="ja-JP"/>
        </w:rPr>
        <w:t>4</w:t>
      </w:r>
      <w:r w:rsidRPr="009B39F0">
        <w:rPr>
          <w:rFonts w:ascii="BIZ UDP明朝 Medium" w:eastAsia="BIZ UDP明朝 Medium" w:hAnsi="BIZ UDP明朝 Medium"/>
          <w:sz w:val="24"/>
          <w:szCs w:val="24"/>
          <w:lang w:eastAsia="ja-JP"/>
        </w:rPr>
        <w:t>千人）が亡くなられたと推計されています。</w:t>
      </w:r>
    </w:p>
    <w:p w14:paraId="4A0AE010"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核兵器は「人間として生きることも死ぬことも許さない」非人道的な兵器です。誤作動やミスはもちろん、テロなどで爆発すれば、原発事故の比ではなく、確実に人類の破滅をもたらします。</w:t>
      </w:r>
    </w:p>
    <w:p w14:paraId="1E42A92B"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はもたず、つくらず、もちこませず」という非核三原則は、現代でもその光を失っていません。唯一の戦争被爆国であり、非核三原則を国是とし、平和憲法を持つ日本こそ、核兵器禁止条約に参加し、その促進の先頭に立つことを世界が待っています。</w:t>
      </w:r>
    </w:p>
    <w:p w14:paraId="6FEBFD3E" w14:textId="77777777" w:rsidR="005E0B59"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核兵器のない世界を実現するのは私たちです。</w:t>
      </w:r>
    </w:p>
    <w:p w14:paraId="7E60AAE9" w14:textId="1DFF8DB4" w:rsidR="00281925" w:rsidRPr="009B39F0" w:rsidRDefault="002A0FA0" w:rsidP="00105780">
      <w:pPr>
        <w:ind w:firstLineChars="118" w:firstLine="283"/>
        <w:rPr>
          <w:rFonts w:ascii="BIZ UDP明朝 Medium" w:eastAsia="BIZ UDP明朝 Medium" w:hAnsi="BIZ UDP明朝 Medium"/>
          <w:lang w:eastAsia="ja-JP"/>
        </w:rPr>
      </w:pPr>
      <w:r w:rsidRPr="009B39F0">
        <w:rPr>
          <w:rFonts w:ascii="BIZ UDP明朝 Medium" w:eastAsia="BIZ UDP明朝 Medium" w:hAnsi="BIZ UDP明朝 Medium"/>
          <w:sz w:val="24"/>
          <w:szCs w:val="24"/>
          <w:lang w:eastAsia="ja-JP"/>
        </w:rPr>
        <w:t>核兵器禁止条約を促進する多くの国々、市民と手を携え、非核三原則を守り、核兵器禁止条約に参加し促進する政治へと、私たちが変えてまいりましょう。</w:t>
      </w:r>
    </w:p>
    <w:p w14:paraId="482BA458" w14:textId="7AAAD87C" w:rsidR="00105780"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br w:type="page"/>
      </w:r>
    </w:p>
    <w:p w14:paraId="5D89BA1C" w14:textId="77777777"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4</w:t>
      </w:r>
      <w:r w:rsidRPr="009B39F0">
        <w:rPr>
          <w:rFonts w:ascii="BIZ UDP明朝 Medium" w:eastAsia="BIZ UDP明朝 Medium" w:hAnsi="BIZ UDP明朝 Medium"/>
          <w:lang w:eastAsia="ja-JP"/>
        </w:rPr>
        <w:t>：軍事費の拡大と暮らし（予算・生活）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238597BB" w14:textId="77777777" w:rsidTr="00105780">
        <w:trPr>
          <w:cantSplit/>
        </w:trPr>
        <w:tc>
          <w:tcPr>
            <w:tcW w:w="4986" w:type="dxa"/>
            <w:shd w:val="clear" w:color="auto" w:fill="D9E1F2"/>
          </w:tcPr>
          <w:p w14:paraId="07B59B9E"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5D1FAEE6"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7CCB14C6" w14:textId="77777777" w:rsidTr="00105780">
        <w:trPr>
          <w:cantSplit/>
        </w:trPr>
        <w:tc>
          <w:tcPr>
            <w:tcW w:w="4986" w:type="dxa"/>
          </w:tcPr>
          <w:p w14:paraId="571AA32B" w14:textId="2BC4395C"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2分程度</w:t>
            </w:r>
          </w:p>
        </w:tc>
        <w:tc>
          <w:tcPr>
            <w:tcW w:w="4986" w:type="dxa"/>
          </w:tcPr>
          <w:p w14:paraId="33F29857" w14:textId="470870E3" w:rsidR="00281925"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必要ならここに演説者の名前／場所などを書き込む）</w:t>
            </w:r>
          </w:p>
        </w:tc>
      </w:tr>
    </w:tbl>
    <w:p w14:paraId="15E8E199" w14:textId="77777777" w:rsidR="00281925" w:rsidRPr="009B39F0" w:rsidRDefault="00281925">
      <w:pPr>
        <w:rPr>
          <w:rFonts w:ascii="BIZ UDP明朝 Medium" w:eastAsia="BIZ UDP明朝 Medium" w:hAnsi="BIZ UDP明朝 Medium"/>
          <w:lang w:eastAsia="ja-JP"/>
        </w:rPr>
      </w:pPr>
    </w:p>
    <w:p w14:paraId="22237331" w14:textId="77777777" w:rsidR="00281925" w:rsidRPr="009B39F0" w:rsidRDefault="002A0FA0" w:rsidP="005B683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を保有する大国間での領土や経済を巡っての勢力争いが激化し、核軍縮・廃絶に向けた動きも頓挫している」核兵器禁止条約発効の日に向けて、広島・長崎両市長は共同の声明の中でこう指摘しています。</w:t>
      </w:r>
    </w:p>
    <w:p w14:paraId="045712A3" w14:textId="77777777" w:rsidR="005B6830" w:rsidRPr="009B39F0" w:rsidRDefault="002A0FA0" w:rsidP="005B683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世界の軍事費はおよそ</w:t>
      </w:r>
      <w:r w:rsidRPr="009B39F0">
        <w:rPr>
          <w:rFonts w:ascii="BIZ UDP明朝 Medium" w:eastAsia="BIZ UDP明朝 Medium" w:hAnsi="BIZ UDP明朝 Medium"/>
          <w:sz w:val="24"/>
          <w:szCs w:val="24"/>
          <w:lang w:eastAsia="ja-JP"/>
        </w:rPr>
        <w:t>2.7</w:t>
      </w:r>
      <w:r w:rsidRPr="009B39F0">
        <w:rPr>
          <w:rFonts w:ascii="BIZ UDP明朝 Medium" w:eastAsia="BIZ UDP明朝 Medium" w:hAnsi="BIZ UDP明朝 Medium"/>
          <w:sz w:val="24"/>
          <w:szCs w:val="24"/>
          <w:lang w:eastAsia="ja-JP"/>
        </w:rPr>
        <w:t>兆ドル（</w:t>
      </w:r>
      <w:r w:rsidRPr="009B39F0">
        <w:rPr>
          <w:rFonts w:ascii="BIZ UDP明朝 Medium" w:eastAsia="BIZ UDP明朝 Medium" w:hAnsi="BIZ UDP明朝 Medium"/>
          <w:sz w:val="24"/>
          <w:szCs w:val="24"/>
          <w:lang w:eastAsia="ja-JP"/>
        </w:rPr>
        <w:t>424</w:t>
      </w:r>
      <w:r w:rsidRPr="009B39F0">
        <w:rPr>
          <w:rFonts w:ascii="BIZ UDP明朝 Medium" w:eastAsia="BIZ UDP明朝 Medium" w:hAnsi="BIZ UDP明朝 Medium"/>
          <w:sz w:val="24"/>
          <w:szCs w:val="24"/>
          <w:lang w:eastAsia="ja-JP"/>
        </w:rPr>
        <w:t>兆円）を超えています。国連が提唱する</w:t>
      </w:r>
      <w:r w:rsidRPr="009B39F0">
        <w:rPr>
          <w:rFonts w:ascii="BIZ UDP明朝 Medium" w:eastAsia="BIZ UDP明朝 Medium" w:hAnsi="BIZ UDP明朝 Medium"/>
          <w:sz w:val="24"/>
          <w:szCs w:val="24"/>
          <w:lang w:eastAsia="ja-JP"/>
        </w:rPr>
        <w:t>SDGs</w:t>
      </w:r>
      <w:r w:rsidRPr="009B39F0">
        <w:rPr>
          <w:rFonts w:ascii="BIZ UDP明朝 Medium" w:eastAsia="BIZ UDP明朝 Medium" w:hAnsi="BIZ UDP明朝 Medium"/>
          <w:sz w:val="24"/>
          <w:szCs w:val="24"/>
          <w:lang w:eastAsia="ja-JP"/>
        </w:rPr>
        <w:t>（持続可能な開発目標）達成に必要な開発資金を大きく圧迫しています。</w:t>
      </w:r>
      <w:r w:rsidRPr="009B39F0">
        <w:rPr>
          <w:rFonts w:ascii="BIZ UDP明朝 Medium" w:eastAsia="BIZ UDP明朝 Medium" w:hAnsi="BIZ UDP明朝 Medium"/>
          <w:sz w:val="24"/>
          <w:szCs w:val="24"/>
          <w:lang w:eastAsia="ja-JP"/>
        </w:rPr>
        <w:br/>
      </w:r>
      <w:r w:rsidRPr="009B39F0">
        <w:rPr>
          <w:rFonts w:ascii="BIZ UDP明朝 Medium" w:eastAsia="BIZ UDP明朝 Medium" w:hAnsi="BIZ UDP明朝 Medium"/>
          <w:sz w:val="24"/>
          <w:szCs w:val="24"/>
          <w:lang w:eastAsia="ja-JP"/>
        </w:rPr>
        <w:t>たとえば</w:t>
      </w:r>
      <w:r w:rsidRPr="009B39F0">
        <w:rPr>
          <w:rFonts w:ascii="BIZ UDP明朝 Medium" w:eastAsia="BIZ UDP明朝 Medium" w:hAnsi="BIZ UDP明朝 Medium"/>
          <w:sz w:val="24"/>
          <w:szCs w:val="24"/>
          <w:lang w:eastAsia="ja-JP"/>
        </w:rPr>
        <w:t>2030</w:t>
      </w:r>
      <w:r w:rsidRPr="009B39F0">
        <w:rPr>
          <w:rFonts w:ascii="BIZ UDP明朝 Medium" w:eastAsia="BIZ UDP明朝 Medium" w:hAnsi="BIZ UDP明朝 Medium"/>
          <w:sz w:val="24"/>
          <w:szCs w:val="24"/>
          <w:lang w:eastAsia="ja-JP"/>
        </w:rPr>
        <w:t>年までに飢餓に終止符を打つために年間で必要な額（</w:t>
      </w:r>
      <w:r w:rsidRPr="009B39F0">
        <w:rPr>
          <w:rFonts w:ascii="BIZ UDP明朝 Medium" w:eastAsia="BIZ UDP明朝 Medium" w:hAnsi="BIZ UDP明朝 Medium"/>
          <w:sz w:val="24"/>
          <w:szCs w:val="24"/>
          <w:lang w:eastAsia="ja-JP"/>
        </w:rPr>
        <w:t>930</w:t>
      </w:r>
      <w:r w:rsidRPr="009B39F0">
        <w:rPr>
          <w:rFonts w:ascii="BIZ UDP明朝 Medium" w:eastAsia="BIZ UDP明朝 Medium" w:hAnsi="BIZ UDP明朝 Medium"/>
          <w:sz w:val="24"/>
          <w:szCs w:val="24"/>
          <w:lang w:eastAsia="ja-JP"/>
        </w:rPr>
        <w:t>億ドル）は、世界の総軍事支出の</w:t>
      </w:r>
      <w:r w:rsidRPr="009B39F0">
        <w:rPr>
          <w:rFonts w:ascii="BIZ UDP明朝 Medium" w:eastAsia="BIZ UDP明朝 Medium" w:hAnsi="BIZ UDP明朝 Medium"/>
          <w:sz w:val="24"/>
          <w:szCs w:val="24"/>
          <w:lang w:eastAsia="ja-JP"/>
        </w:rPr>
        <w:t>4%</w:t>
      </w:r>
      <w:r w:rsidRPr="009B39F0">
        <w:rPr>
          <w:rFonts w:ascii="BIZ UDP明朝 Medium" w:eastAsia="BIZ UDP明朝 Medium" w:hAnsi="BIZ UDP明朝 Medium"/>
          <w:sz w:val="24"/>
          <w:szCs w:val="24"/>
          <w:lang w:eastAsia="ja-JP"/>
        </w:rPr>
        <w:t>にも及びません。</w:t>
      </w:r>
      <w:r w:rsidRPr="009B39F0">
        <w:rPr>
          <w:rFonts w:ascii="BIZ UDP明朝 Medium" w:eastAsia="BIZ UDP明朝 Medium" w:hAnsi="BIZ UDP明朝 Medium"/>
          <w:sz w:val="24"/>
          <w:szCs w:val="24"/>
          <w:lang w:eastAsia="ja-JP"/>
        </w:rPr>
        <w:t>10%</w:t>
      </w:r>
      <w:r w:rsidRPr="009B39F0">
        <w:rPr>
          <w:rFonts w:ascii="BIZ UDP明朝 Medium" w:eastAsia="BIZ UDP明朝 Medium" w:hAnsi="BIZ UDP明朝 Medium"/>
          <w:sz w:val="24"/>
          <w:szCs w:val="24"/>
          <w:lang w:eastAsia="ja-JP"/>
        </w:rPr>
        <w:t>強（</w:t>
      </w:r>
      <w:r w:rsidRPr="009B39F0">
        <w:rPr>
          <w:rFonts w:ascii="BIZ UDP明朝 Medium" w:eastAsia="BIZ UDP明朝 Medium" w:hAnsi="BIZ UDP明朝 Medium"/>
          <w:sz w:val="24"/>
          <w:szCs w:val="24"/>
          <w:lang w:eastAsia="ja-JP"/>
        </w:rPr>
        <w:t>2,850</w:t>
      </w:r>
      <w:r w:rsidRPr="009B39F0">
        <w:rPr>
          <w:rFonts w:ascii="BIZ UDP明朝 Medium" w:eastAsia="BIZ UDP明朝 Medium" w:hAnsi="BIZ UDP明朝 Medium"/>
          <w:sz w:val="24"/>
          <w:szCs w:val="24"/>
          <w:lang w:eastAsia="ja-JP"/>
        </w:rPr>
        <w:t>億ドル）あれば、すべての子どもたちがワクチン接種を完全に済ませることができます。</w:t>
      </w:r>
      <w:r w:rsidRPr="009B39F0">
        <w:rPr>
          <w:rFonts w:ascii="BIZ UDP明朝 Medium" w:eastAsia="BIZ UDP明朝 Medium" w:hAnsi="BIZ UDP明朝 Medium"/>
          <w:sz w:val="24"/>
          <w:szCs w:val="24"/>
          <w:lang w:eastAsia="ja-JP"/>
        </w:rPr>
        <w:t>5</w:t>
      </w:r>
      <w:r w:rsidRPr="009B39F0">
        <w:rPr>
          <w:rFonts w:ascii="BIZ UDP明朝 Medium" w:eastAsia="BIZ UDP明朝 Medium" w:hAnsi="BIZ UDP明朝 Medium"/>
          <w:sz w:val="24"/>
          <w:szCs w:val="24"/>
          <w:lang w:eastAsia="ja-JP"/>
        </w:rPr>
        <w:t>兆ドルがあれば、低所得国・下位中所得国のすべての子どもたちに質の高い教育を</w:t>
      </w:r>
      <w:r w:rsidRPr="009B39F0">
        <w:rPr>
          <w:rFonts w:ascii="BIZ UDP明朝 Medium" w:eastAsia="BIZ UDP明朝 Medium" w:hAnsi="BIZ UDP明朝 Medium"/>
          <w:sz w:val="24"/>
          <w:szCs w:val="24"/>
          <w:lang w:eastAsia="ja-JP"/>
        </w:rPr>
        <w:t>12</w:t>
      </w:r>
      <w:r w:rsidRPr="009B39F0">
        <w:rPr>
          <w:rFonts w:ascii="BIZ UDP明朝 Medium" w:eastAsia="BIZ UDP明朝 Medium" w:hAnsi="BIZ UDP明朝 Medium"/>
          <w:sz w:val="24"/>
          <w:szCs w:val="24"/>
          <w:lang w:eastAsia="ja-JP"/>
        </w:rPr>
        <w:t>年間提供するだけの資金を確保できるのです。</w:t>
      </w:r>
    </w:p>
    <w:p w14:paraId="31CC1ED2" w14:textId="4BE89502" w:rsidR="00281925" w:rsidRPr="009B39F0" w:rsidRDefault="002A0FA0" w:rsidP="005B683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東アジアでの中国を念頭に置いた</w:t>
      </w:r>
      <w:r w:rsidR="005B6830" w:rsidRPr="009B39F0">
        <w:rPr>
          <w:rFonts w:ascii="BIZ UDP明朝 Medium" w:eastAsia="BIZ UDP明朝 Medium" w:hAnsi="BIZ UDP明朝 Medium" w:hint="eastAsia"/>
          <w:sz w:val="24"/>
          <w:szCs w:val="24"/>
          <w:lang w:eastAsia="ja-JP"/>
        </w:rPr>
        <w:t>米国の</w:t>
      </w:r>
      <w:r w:rsidRPr="009B39F0">
        <w:rPr>
          <w:rFonts w:ascii="BIZ UDP明朝 Medium" w:eastAsia="BIZ UDP明朝 Medium" w:hAnsi="BIZ UDP明朝 Medium"/>
          <w:sz w:val="24"/>
          <w:szCs w:val="24"/>
          <w:lang w:eastAsia="ja-JP"/>
        </w:rPr>
        <w:t>世界戦略</w:t>
      </w:r>
      <w:r w:rsidR="005B6830" w:rsidRPr="009B39F0">
        <w:rPr>
          <w:rFonts w:ascii="BIZ UDP明朝 Medium" w:eastAsia="BIZ UDP明朝 Medium" w:hAnsi="BIZ UDP明朝 Medium" w:hint="eastAsia"/>
          <w:sz w:val="24"/>
          <w:szCs w:val="24"/>
          <w:lang w:eastAsia="ja-JP"/>
        </w:rPr>
        <w:t>･核戦略において</w:t>
      </w:r>
      <w:r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日本と韓国が米国の代わりに中国を牽制する役割、いわば「防波堤」となることを望んでいます。</w:t>
      </w:r>
      <w:r w:rsidRPr="009B39F0">
        <w:rPr>
          <w:rFonts w:ascii="BIZ UDP明朝 Medium" w:eastAsia="BIZ UDP明朝 Medium" w:hAnsi="BIZ UDP明朝 Medium"/>
          <w:sz w:val="24"/>
          <w:szCs w:val="24"/>
          <w:lang w:eastAsia="ja-JP"/>
        </w:rPr>
        <w:t>1</w:t>
      </w:r>
      <w:r w:rsidRPr="009B39F0">
        <w:rPr>
          <w:rFonts w:ascii="BIZ UDP明朝 Medium" w:eastAsia="BIZ UDP明朝 Medium" w:hAnsi="BIZ UDP明朝 Medium"/>
          <w:sz w:val="24"/>
          <w:szCs w:val="24"/>
          <w:lang w:eastAsia="ja-JP"/>
        </w:rPr>
        <w:t>月</w:t>
      </w:r>
      <w:r w:rsidRPr="009B39F0">
        <w:rPr>
          <w:rFonts w:ascii="BIZ UDP明朝 Medium" w:eastAsia="BIZ UDP明朝 Medium" w:hAnsi="BIZ UDP明朝 Medium"/>
          <w:sz w:val="24"/>
          <w:szCs w:val="24"/>
          <w:lang w:eastAsia="ja-JP"/>
        </w:rPr>
        <w:t>24</w:t>
      </w:r>
      <w:r w:rsidRPr="009B39F0">
        <w:rPr>
          <w:rFonts w:ascii="BIZ UDP明朝 Medium" w:eastAsia="BIZ UDP明朝 Medium" w:hAnsi="BIZ UDP明朝 Medium"/>
          <w:sz w:val="24"/>
          <w:szCs w:val="24"/>
          <w:lang w:eastAsia="ja-JP"/>
        </w:rPr>
        <w:t>日、アメリカのトランプ大統領は全同盟国に、軍備増強とそれにともなう軍事費を</w:t>
      </w:r>
      <w:r w:rsidRPr="009B39F0">
        <w:rPr>
          <w:rFonts w:ascii="BIZ UDP明朝 Medium" w:eastAsia="BIZ UDP明朝 Medium" w:hAnsi="BIZ UDP明朝 Medium"/>
          <w:sz w:val="24"/>
          <w:szCs w:val="24"/>
          <w:lang w:eastAsia="ja-JP"/>
        </w:rPr>
        <w:t>GDP</w:t>
      </w:r>
      <w:r w:rsidRPr="009B39F0">
        <w:rPr>
          <w:rFonts w:ascii="BIZ UDP明朝 Medium" w:eastAsia="BIZ UDP明朝 Medium" w:hAnsi="BIZ UDP明朝 Medium"/>
          <w:sz w:val="24"/>
          <w:szCs w:val="24"/>
          <w:lang w:eastAsia="ja-JP"/>
        </w:rPr>
        <w:t>比</w:t>
      </w:r>
      <w:r w:rsidRPr="009B39F0">
        <w:rPr>
          <w:rFonts w:ascii="BIZ UDP明朝 Medium" w:eastAsia="BIZ UDP明朝 Medium" w:hAnsi="BIZ UDP明朝 Medium"/>
          <w:sz w:val="24"/>
          <w:szCs w:val="24"/>
          <w:lang w:eastAsia="ja-JP"/>
        </w:rPr>
        <w:t>5%</w:t>
      </w:r>
      <w:r w:rsidRPr="009B39F0">
        <w:rPr>
          <w:rFonts w:ascii="BIZ UDP明朝 Medium" w:eastAsia="BIZ UDP明朝 Medium" w:hAnsi="BIZ UDP明朝 Medium"/>
          <w:sz w:val="24"/>
          <w:szCs w:val="24"/>
          <w:lang w:eastAsia="ja-JP"/>
        </w:rPr>
        <w:t>まで増加させる</w:t>
      </w:r>
      <w:r w:rsidR="005B6830" w:rsidRPr="009B39F0">
        <w:rPr>
          <w:rFonts w:ascii="BIZ UDP明朝 Medium" w:eastAsia="BIZ UDP明朝 Medium" w:hAnsi="BIZ UDP明朝 Medium" w:hint="eastAsia"/>
          <w:sz w:val="24"/>
          <w:szCs w:val="24"/>
          <w:lang w:eastAsia="ja-JP"/>
        </w:rPr>
        <w:t>要求を発表しました。</w:t>
      </w:r>
    </w:p>
    <w:p w14:paraId="7EC72312" w14:textId="78A6DFC8" w:rsidR="00281925" w:rsidRPr="009B39F0" w:rsidRDefault="002A0FA0" w:rsidP="005B683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2025</w:t>
      </w:r>
      <w:r w:rsidRPr="009B39F0">
        <w:rPr>
          <w:rFonts w:ascii="BIZ UDP明朝 Medium" w:eastAsia="BIZ UDP明朝 Medium" w:hAnsi="BIZ UDP明朝 Medium"/>
          <w:sz w:val="24"/>
          <w:szCs w:val="24"/>
          <w:lang w:eastAsia="ja-JP"/>
        </w:rPr>
        <w:t>年度の防衛関係費は</w:t>
      </w:r>
      <w:r w:rsidRPr="009B39F0">
        <w:rPr>
          <w:rFonts w:ascii="BIZ UDP明朝 Medium" w:eastAsia="BIZ UDP明朝 Medium" w:hAnsi="BIZ UDP明朝 Medium"/>
          <w:sz w:val="24"/>
          <w:szCs w:val="24"/>
          <w:lang w:eastAsia="ja-JP"/>
        </w:rPr>
        <w:t>8.7</w:t>
      </w:r>
      <w:r w:rsidRPr="009B39F0">
        <w:rPr>
          <w:rFonts w:ascii="BIZ UDP明朝 Medium" w:eastAsia="BIZ UDP明朝 Medium" w:hAnsi="BIZ UDP明朝 Medium"/>
          <w:sz w:val="24"/>
          <w:szCs w:val="24"/>
          <w:lang w:eastAsia="ja-JP"/>
        </w:rPr>
        <w:t>兆円、</w:t>
      </w:r>
      <w:r w:rsidRPr="009B39F0">
        <w:rPr>
          <w:rFonts w:ascii="BIZ UDP明朝 Medium" w:eastAsia="BIZ UDP明朝 Medium" w:hAnsi="BIZ UDP明朝 Medium"/>
          <w:sz w:val="24"/>
          <w:szCs w:val="24"/>
          <w:lang w:eastAsia="ja-JP"/>
        </w:rPr>
        <w:t>2026</w:t>
      </w:r>
      <w:r w:rsidRPr="009B39F0">
        <w:rPr>
          <w:rFonts w:ascii="BIZ UDP明朝 Medium" w:eastAsia="BIZ UDP明朝 Medium" w:hAnsi="BIZ UDP明朝 Medium"/>
          <w:sz w:val="24"/>
          <w:szCs w:val="24"/>
          <w:lang w:eastAsia="ja-JP"/>
        </w:rPr>
        <w:t>年度は</w:t>
      </w:r>
      <w:r w:rsidRPr="009B39F0">
        <w:rPr>
          <w:rFonts w:ascii="BIZ UDP明朝 Medium" w:eastAsia="BIZ UDP明朝 Medium" w:hAnsi="BIZ UDP明朝 Medium"/>
          <w:sz w:val="24"/>
          <w:szCs w:val="24"/>
          <w:lang w:eastAsia="ja-JP"/>
        </w:rPr>
        <w:t>9.9</w:t>
      </w:r>
      <w:r w:rsidRPr="009B39F0">
        <w:rPr>
          <w:rFonts w:ascii="BIZ UDP明朝 Medium" w:eastAsia="BIZ UDP明朝 Medium" w:hAnsi="BIZ UDP明朝 Medium"/>
          <w:sz w:val="24"/>
          <w:szCs w:val="24"/>
          <w:lang w:eastAsia="ja-JP"/>
        </w:rPr>
        <w:t>兆円です。</w:t>
      </w:r>
      <w:r w:rsidRPr="009B39F0">
        <w:rPr>
          <w:rFonts w:ascii="BIZ UDP明朝 Medium" w:eastAsia="BIZ UDP明朝 Medium" w:hAnsi="BIZ UDP明朝 Medium"/>
          <w:sz w:val="24"/>
          <w:szCs w:val="24"/>
          <w:lang w:eastAsia="ja-JP"/>
        </w:rPr>
        <w:t>2025</w:t>
      </w:r>
      <w:r w:rsidRPr="009B39F0">
        <w:rPr>
          <w:rFonts w:ascii="BIZ UDP明朝 Medium" w:eastAsia="BIZ UDP明朝 Medium" w:hAnsi="BIZ UDP明朝 Medium"/>
          <w:sz w:val="24"/>
          <w:szCs w:val="24"/>
          <w:lang w:eastAsia="ja-JP"/>
        </w:rPr>
        <w:t>年</w:t>
      </w:r>
      <w:r w:rsidR="005B6830" w:rsidRPr="009B39F0">
        <w:rPr>
          <w:rFonts w:ascii="BIZ UDP明朝 Medium" w:eastAsia="BIZ UDP明朝 Medium" w:hAnsi="BIZ UDP明朝 Medium" w:hint="eastAsia"/>
          <w:sz w:val="24"/>
          <w:szCs w:val="24"/>
          <w:lang w:eastAsia="ja-JP"/>
        </w:rPr>
        <w:t>度は</w:t>
      </w:r>
      <w:r w:rsidRPr="009B39F0">
        <w:rPr>
          <w:rFonts w:ascii="BIZ UDP明朝 Medium" w:eastAsia="BIZ UDP明朝 Medium" w:hAnsi="BIZ UDP明朝 Medium"/>
          <w:sz w:val="24"/>
          <w:szCs w:val="24"/>
          <w:lang w:eastAsia="ja-JP"/>
        </w:rPr>
        <w:t>当初予算、補正予算、関連経費を合わせると</w:t>
      </w:r>
      <w:r w:rsidRPr="009B39F0">
        <w:rPr>
          <w:rFonts w:ascii="BIZ UDP明朝 Medium" w:eastAsia="BIZ UDP明朝 Medium" w:hAnsi="BIZ UDP明朝 Medium"/>
          <w:sz w:val="24"/>
          <w:szCs w:val="24"/>
          <w:lang w:eastAsia="ja-JP"/>
        </w:rPr>
        <w:t>11</w:t>
      </w:r>
      <w:r w:rsidRPr="009B39F0">
        <w:rPr>
          <w:rFonts w:ascii="BIZ UDP明朝 Medium" w:eastAsia="BIZ UDP明朝 Medium" w:hAnsi="BIZ UDP明朝 Medium"/>
          <w:sz w:val="24"/>
          <w:szCs w:val="24"/>
          <w:lang w:eastAsia="ja-JP"/>
        </w:rPr>
        <w:t>兆円を超える軍事費（防衛費）が計上されています。およそ</w:t>
      </w:r>
      <w:r w:rsidRPr="009B39F0">
        <w:rPr>
          <w:rFonts w:ascii="BIZ UDP明朝 Medium" w:eastAsia="BIZ UDP明朝 Medium" w:hAnsi="BIZ UDP明朝 Medium"/>
          <w:sz w:val="24"/>
          <w:szCs w:val="24"/>
          <w:lang w:eastAsia="ja-JP"/>
        </w:rPr>
        <w:t>1</w:t>
      </w:r>
      <w:r w:rsidRPr="009B39F0">
        <w:rPr>
          <w:rFonts w:ascii="BIZ UDP明朝 Medium" w:eastAsia="BIZ UDP明朝 Medium" w:hAnsi="BIZ UDP明朝 Medium"/>
          <w:sz w:val="24"/>
          <w:szCs w:val="24"/>
          <w:lang w:eastAsia="ja-JP"/>
        </w:rPr>
        <w:t>億</w:t>
      </w:r>
      <w:r w:rsidRPr="009B39F0">
        <w:rPr>
          <w:rFonts w:ascii="BIZ UDP明朝 Medium" w:eastAsia="BIZ UDP明朝 Medium" w:hAnsi="BIZ UDP明朝 Medium"/>
          <w:sz w:val="24"/>
          <w:szCs w:val="24"/>
          <w:lang w:eastAsia="ja-JP"/>
        </w:rPr>
        <w:t>2</w:t>
      </w:r>
      <w:r w:rsidRPr="009B39F0">
        <w:rPr>
          <w:rFonts w:ascii="BIZ UDP明朝 Medium" w:eastAsia="BIZ UDP明朝 Medium" w:hAnsi="BIZ UDP明朝 Medium"/>
          <w:sz w:val="24"/>
          <w:szCs w:val="24"/>
          <w:lang w:eastAsia="ja-JP"/>
        </w:rPr>
        <w:t>千万人の日本の人口で割ると、ひとりあたり大人も生まれたばかりの赤ちゃんも</w:t>
      </w:r>
      <w:r w:rsidRPr="009B39F0">
        <w:rPr>
          <w:rFonts w:ascii="BIZ UDP明朝 Medium" w:eastAsia="BIZ UDP明朝 Medium" w:hAnsi="BIZ UDP明朝 Medium"/>
          <w:sz w:val="24"/>
          <w:szCs w:val="24"/>
          <w:lang w:eastAsia="ja-JP"/>
        </w:rPr>
        <w:t>9</w:t>
      </w:r>
      <w:r w:rsidRPr="009B39F0">
        <w:rPr>
          <w:rFonts w:ascii="BIZ UDP明朝 Medium" w:eastAsia="BIZ UDP明朝 Medium" w:hAnsi="BIZ UDP明朝 Medium"/>
          <w:sz w:val="24"/>
          <w:szCs w:val="24"/>
          <w:lang w:eastAsia="ja-JP"/>
        </w:rPr>
        <w:t>万円を超える金額を軍事費に支出していることになります。</w:t>
      </w:r>
    </w:p>
    <w:p w14:paraId="38996000" w14:textId="22EF979E" w:rsidR="00281925" w:rsidRPr="009B39F0" w:rsidRDefault="002A0FA0" w:rsidP="005B683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私たちの教育、社会保障、高騰する物価、農林水産など食料の安定供給などの予算は低い水準で抑えられたままです。進む少子高齢化への具体的な方策も立てられていません。減額され続ける年金、引き上げられる国保料、高齢者の窓口負担。教育や文化に対する予算</w:t>
      </w:r>
      <w:r w:rsidR="005B6830" w:rsidRPr="009B39F0">
        <w:rPr>
          <w:rFonts w:ascii="BIZ UDP明朝 Medium" w:eastAsia="BIZ UDP明朝 Medium" w:hAnsi="BIZ UDP明朝 Medium" w:hint="eastAsia"/>
          <w:sz w:val="24"/>
          <w:szCs w:val="24"/>
          <w:lang w:eastAsia="ja-JP"/>
        </w:rPr>
        <w:t>も、</w:t>
      </w:r>
      <w:r w:rsidRPr="009B39F0">
        <w:rPr>
          <w:rFonts w:ascii="BIZ UDP明朝 Medium" w:eastAsia="BIZ UDP明朝 Medium" w:hAnsi="BIZ UDP明朝 Medium"/>
          <w:sz w:val="24"/>
          <w:szCs w:val="24"/>
          <w:lang w:eastAsia="ja-JP"/>
        </w:rPr>
        <w:t>もっと手厚くすべきです。</w:t>
      </w:r>
      <w:r w:rsidR="005B6830" w:rsidRPr="009B39F0">
        <w:rPr>
          <w:rFonts w:ascii="BIZ UDP明朝 Medium" w:eastAsia="BIZ UDP明朝 Medium" w:hAnsi="BIZ UDP明朝 Medium" w:hint="eastAsia"/>
          <w:sz w:val="24"/>
          <w:szCs w:val="24"/>
          <w:lang w:eastAsia="ja-JP"/>
        </w:rPr>
        <w:t>実質賃金は諸外国に比べて大きく下回り、この20年、低下し続けています。</w:t>
      </w:r>
    </w:p>
    <w:p w14:paraId="6F04C094" w14:textId="261B7688" w:rsidR="00281925" w:rsidRPr="009B39F0" w:rsidRDefault="005B6830" w:rsidP="005B683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私たちが選ぶのは</w:t>
      </w:r>
      <w:r w:rsidRPr="009B39F0">
        <w:rPr>
          <w:rFonts w:ascii="BIZ UDP明朝 Medium" w:eastAsia="BIZ UDP明朝 Medium" w:hAnsi="BIZ UDP明朝 Medium"/>
          <w:sz w:val="24"/>
          <w:szCs w:val="24"/>
          <w:lang w:eastAsia="ja-JP"/>
        </w:rPr>
        <w:t>軍拡</w:t>
      </w:r>
      <w:r w:rsidRPr="009B39F0">
        <w:rPr>
          <w:rFonts w:ascii="BIZ UDP明朝 Medium" w:eastAsia="BIZ UDP明朝 Medium" w:hAnsi="BIZ UDP明朝 Medium" w:hint="eastAsia"/>
          <w:sz w:val="24"/>
          <w:szCs w:val="24"/>
          <w:lang w:eastAsia="ja-JP"/>
        </w:rPr>
        <w:t>と破滅の道</w:t>
      </w:r>
      <w:r w:rsidRPr="009B39F0">
        <w:rPr>
          <w:rFonts w:ascii="BIZ UDP明朝 Medium" w:eastAsia="BIZ UDP明朝 Medium" w:hAnsi="BIZ UDP明朝 Medium"/>
          <w:sz w:val="24"/>
          <w:szCs w:val="24"/>
          <w:lang w:eastAsia="ja-JP"/>
        </w:rPr>
        <w:t>ではなく、核兵器廃絶</w:t>
      </w:r>
      <w:r w:rsidRPr="009B39F0">
        <w:rPr>
          <w:rFonts w:ascii="BIZ UDP明朝 Medium" w:eastAsia="BIZ UDP明朝 Medium" w:hAnsi="BIZ UDP明朝 Medium" w:hint="eastAsia"/>
          <w:sz w:val="24"/>
          <w:szCs w:val="24"/>
          <w:lang w:eastAsia="ja-JP"/>
        </w:rPr>
        <w:t>と私たちの暮らしを豊かにする</w:t>
      </w:r>
      <w:r w:rsidRPr="009B39F0">
        <w:rPr>
          <w:rFonts w:ascii="BIZ UDP明朝 Medium" w:eastAsia="BIZ UDP明朝 Medium" w:hAnsi="BIZ UDP明朝 Medium"/>
          <w:sz w:val="24"/>
          <w:szCs w:val="24"/>
          <w:lang w:eastAsia="ja-JP"/>
        </w:rPr>
        <w:t>道です。平和とくらしを守るために、未来の世代のために、みなさんと一緒に力を合わせましょう。</w:t>
      </w:r>
    </w:p>
    <w:p w14:paraId="37195768" w14:textId="77777777" w:rsidR="00105780" w:rsidRPr="009B39F0" w:rsidRDefault="00105780">
      <w:pPr>
        <w:rPr>
          <w:rFonts w:ascii="BIZ UDP明朝 Medium" w:eastAsia="BIZ UDP明朝 Medium" w:hAnsi="BIZ UDP明朝 Medium"/>
          <w:lang w:eastAsia="ja-JP"/>
        </w:rPr>
      </w:pPr>
    </w:p>
    <w:p w14:paraId="70EB1519" w14:textId="77777777" w:rsidR="00105780" w:rsidRPr="009B39F0" w:rsidRDefault="00105780">
      <w:pPr>
        <w:rPr>
          <w:rFonts w:ascii="BIZ UDP明朝 Medium" w:eastAsia="BIZ UDP明朝 Medium" w:hAnsi="BIZ UDP明朝 Medium"/>
          <w:lang w:eastAsia="ja-JP"/>
        </w:rPr>
      </w:pPr>
    </w:p>
    <w:p w14:paraId="2BFBAB61" w14:textId="77777777" w:rsidR="009B39F0" w:rsidRPr="009B39F0" w:rsidRDefault="009B39F0">
      <w:pPr>
        <w:rPr>
          <w:rFonts w:ascii="BIZ UDP明朝 Medium" w:eastAsia="BIZ UDP明朝 Medium" w:hAnsi="BIZ UDP明朝 Medium"/>
          <w:lang w:eastAsia="ja-JP"/>
        </w:rPr>
      </w:pPr>
    </w:p>
    <w:p w14:paraId="6D2BA65A" w14:textId="77777777" w:rsidR="009B39F0" w:rsidRPr="009B39F0" w:rsidRDefault="009B39F0">
      <w:pPr>
        <w:rPr>
          <w:rFonts w:ascii="BIZ UDP明朝 Medium" w:eastAsia="BIZ UDP明朝 Medium" w:hAnsi="BIZ UDP明朝 Medium"/>
          <w:lang w:eastAsia="ja-JP"/>
        </w:rPr>
      </w:pPr>
    </w:p>
    <w:p w14:paraId="2BB0BAD2" w14:textId="77777777" w:rsidR="009B39F0" w:rsidRPr="009B39F0" w:rsidRDefault="009B39F0">
      <w:pPr>
        <w:rPr>
          <w:rFonts w:ascii="BIZ UDP明朝 Medium" w:eastAsia="BIZ UDP明朝 Medium" w:hAnsi="BIZ UDP明朝 Medium" w:hint="eastAsia"/>
          <w:lang w:eastAsia="ja-JP"/>
        </w:rPr>
      </w:pPr>
    </w:p>
    <w:p w14:paraId="245CF324" w14:textId="77777777"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5</w:t>
      </w:r>
      <w:r w:rsidRPr="009B39F0">
        <w:rPr>
          <w:rFonts w:ascii="BIZ UDP明朝 Medium" w:eastAsia="BIZ UDP明朝 Medium" w:hAnsi="BIZ UDP明朝 Medium"/>
          <w:lang w:eastAsia="ja-JP"/>
        </w:rPr>
        <w:t>：『台湾有事』と非核三原則（戦争に巻き込まれない政治）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4CE13F6F" w14:textId="77777777" w:rsidTr="00105780">
        <w:trPr>
          <w:cantSplit/>
        </w:trPr>
        <w:tc>
          <w:tcPr>
            <w:tcW w:w="4986" w:type="dxa"/>
            <w:shd w:val="clear" w:color="auto" w:fill="D9E1F2"/>
          </w:tcPr>
          <w:p w14:paraId="1CE86BD8"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1B7E070D"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28AF9033" w14:textId="77777777" w:rsidTr="00105780">
        <w:trPr>
          <w:cantSplit/>
        </w:trPr>
        <w:tc>
          <w:tcPr>
            <w:tcW w:w="4986" w:type="dxa"/>
          </w:tcPr>
          <w:p w14:paraId="784B6AA0" w14:textId="28D53B2F"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1分から2分</w:t>
            </w:r>
          </w:p>
        </w:tc>
        <w:tc>
          <w:tcPr>
            <w:tcW w:w="4986" w:type="dxa"/>
          </w:tcPr>
          <w:p w14:paraId="00466C26" w14:textId="4921B86D" w:rsidR="00281925"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必要ならここに演説者の名前／場所などを書き込む）</w:t>
            </w:r>
          </w:p>
        </w:tc>
      </w:tr>
    </w:tbl>
    <w:p w14:paraId="723BB650" w14:textId="77777777" w:rsidR="00281925" w:rsidRPr="009B39F0" w:rsidRDefault="00281925">
      <w:pPr>
        <w:rPr>
          <w:rFonts w:ascii="BIZ UDP明朝 Medium" w:eastAsia="BIZ UDP明朝 Medium" w:hAnsi="BIZ UDP明朝 Medium"/>
          <w:lang w:eastAsia="ja-JP"/>
        </w:rPr>
      </w:pPr>
    </w:p>
    <w:p w14:paraId="77CE15B8" w14:textId="2F01FE72"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昨年、高市早苗首相の「台湾有事は存立危機事態になり得る」との国会答弁が、日中関係を大きく悪化させました。</w:t>
      </w:r>
    </w:p>
    <w:p w14:paraId="38241B05" w14:textId="12169604"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「台湾有事」は、「中国の統一」を国家目標としている中国が、台湾に武力行使</w:t>
      </w:r>
      <w:r w:rsidR="005B6830"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軍事的衝突を起こす事態を一般的には指します。こうした軍事的な衝突が偶発的にも起こった場合に</w:t>
      </w:r>
      <w:r w:rsidR="00F8212B" w:rsidRPr="009B39F0">
        <w:rPr>
          <w:rFonts w:ascii="BIZ UDP明朝 Medium" w:eastAsia="BIZ UDP明朝 Medium" w:hAnsi="BIZ UDP明朝 Medium" w:hint="eastAsia"/>
          <w:sz w:val="24"/>
          <w:szCs w:val="24"/>
          <w:lang w:eastAsia="ja-JP"/>
        </w:rPr>
        <w:t>ついて、高市首相は、</w:t>
      </w:r>
      <w:r w:rsidRPr="009B39F0">
        <w:rPr>
          <w:rFonts w:ascii="BIZ UDP明朝 Medium" w:eastAsia="BIZ UDP明朝 Medium" w:hAnsi="BIZ UDP明朝 Medium"/>
          <w:sz w:val="24"/>
          <w:szCs w:val="24"/>
          <w:lang w:eastAsia="ja-JP"/>
        </w:rPr>
        <w:t>日本</w:t>
      </w:r>
      <w:r w:rsidR="00F8212B" w:rsidRPr="009B39F0">
        <w:rPr>
          <w:rFonts w:ascii="BIZ UDP明朝 Medium" w:eastAsia="BIZ UDP明朝 Medium" w:hAnsi="BIZ UDP明朝 Medium" w:hint="eastAsia"/>
          <w:sz w:val="24"/>
          <w:szCs w:val="24"/>
          <w:lang w:eastAsia="ja-JP"/>
        </w:rPr>
        <w:t>への</w:t>
      </w:r>
      <w:r w:rsidRPr="009B39F0">
        <w:rPr>
          <w:rFonts w:ascii="BIZ UDP明朝 Medium" w:eastAsia="BIZ UDP明朝 Medium" w:hAnsi="BIZ UDP明朝 Medium"/>
          <w:sz w:val="24"/>
          <w:szCs w:val="24"/>
          <w:lang w:eastAsia="ja-JP"/>
        </w:rPr>
        <w:t>直接的</w:t>
      </w:r>
      <w:r w:rsidR="00F8212B" w:rsidRPr="009B39F0">
        <w:rPr>
          <w:rFonts w:ascii="BIZ UDP明朝 Medium" w:eastAsia="BIZ UDP明朝 Medium" w:hAnsi="BIZ UDP明朝 Medium" w:hint="eastAsia"/>
          <w:sz w:val="24"/>
          <w:szCs w:val="24"/>
          <w:lang w:eastAsia="ja-JP"/>
        </w:rPr>
        <w:t>な</w:t>
      </w:r>
      <w:r w:rsidRPr="009B39F0">
        <w:rPr>
          <w:rFonts w:ascii="BIZ UDP明朝 Medium" w:eastAsia="BIZ UDP明朝 Medium" w:hAnsi="BIZ UDP明朝 Medium"/>
          <w:sz w:val="24"/>
          <w:szCs w:val="24"/>
          <w:lang w:eastAsia="ja-JP"/>
        </w:rPr>
        <w:t>攻撃</w:t>
      </w:r>
      <w:r w:rsidR="00F8212B" w:rsidRPr="009B39F0">
        <w:rPr>
          <w:rFonts w:ascii="BIZ UDP明朝 Medium" w:eastAsia="BIZ UDP明朝 Medium" w:hAnsi="BIZ UDP明朝 Medium" w:hint="eastAsia"/>
          <w:sz w:val="24"/>
          <w:szCs w:val="24"/>
          <w:lang w:eastAsia="ja-JP"/>
        </w:rPr>
        <w:t>でなくても</w:t>
      </w:r>
      <w:r w:rsidRPr="009B39F0">
        <w:rPr>
          <w:rFonts w:ascii="BIZ UDP明朝 Medium" w:eastAsia="BIZ UDP明朝 Medium" w:hAnsi="BIZ UDP明朝 Medium"/>
          <w:sz w:val="24"/>
          <w:szCs w:val="24"/>
          <w:lang w:eastAsia="ja-JP"/>
        </w:rPr>
        <w:t>、米国などの密接な関係にある国への攻撃を理由に、</w:t>
      </w:r>
      <w:r w:rsidR="00F8212B" w:rsidRPr="009B39F0">
        <w:rPr>
          <w:rFonts w:ascii="BIZ UDP明朝 Medium" w:eastAsia="BIZ UDP明朝 Medium" w:hAnsi="BIZ UDP明朝 Medium" w:hint="eastAsia"/>
          <w:sz w:val="24"/>
          <w:szCs w:val="24"/>
          <w:lang w:eastAsia="ja-JP"/>
        </w:rPr>
        <w:t>その国とともに、あるいはその国にかわって戦争に参加することを明言したのです。</w:t>
      </w:r>
    </w:p>
    <w:p w14:paraId="5C2D6D4D"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軍事費の増大とともに、日本の南西諸島をはじめ日本全国で、化学兵器、核兵器も想定した基地の強靱化、ミサイル部隊の配備、核兵器搭載可能な</w:t>
      </w:r>
      <w:r w:rsidRPr="009B39F0">
        <w:rPr>
          <w:rFonts w:ascii="BIZ UDP明朝 Medium" w:eastAsia="BIZ UDP明朝 Medium" w:hAnsi="BIZ UDP明朝 Medium"/>
          <w:sz w:val="24"/>
          <w:szCs w:val="24"/>
          <w:lang w:eastAsia="ja-JP"/>
        </w:rPr>
        <w:t>B52</w:t>
      </w:r>
      <w:r w:rsidRPr="009B39F0">
        <w:rPr>
          <w:rFonts w:ascii="BIZ UDP明朝 Medium" w:eastAsia="BIZ UDP明朝 Medium" w:hAnsi="BIZ UDP明朝 Medium"/>
          <w:sz w:val="24"/>
          <w:szCs w:val="24"/>
          <w:lang w:eastAsia="ja-JP"/>
        </w:rPr>
        <w:t>爆撃機や</w:t>
      </w:r>
      <w:r w:rsidRPr="009B39F0">
        <w:rPr>
          <w:rFonts w:ascii="BIZ UDP明朝 Medium" w:eastAsia="BIZ UDP明朝 Medium" w:hAnsi="BIZ UDP明朝 Medium"/>
          <w:sz w:val="24"/>
          <w:szCs w:val="24"/>
          <w:lang w:eastAsia="ja-JP"/>
        </w:rPr>
        <w:t>F35</w:t>
      </w:r>
      <w:r w:rsidRPr="009B39F0">
        <w:rPr>
          <w:rFonts w:ascii="BIZ UDP明朝 Medium" w:eastAsia="BIZ UDP明朝 Medium" w:hAnsi="BIZ UDP明朝 Medium"/>
          <w:sz w:val="24"/>
          <w:szCs w:val="24"/>
          <w:lang w:eastAsia="ja-JP"/>
        </w:rPr>
        <w:t>戦闘機などを使った日米共同演習も繰り返されています。</w:t>
      </w:r>
    </w:p>
    <w:p w14:paraId="3F0973E3" w14:textId="77777777" w:rsidR="00F8212B"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「核兵器をもたず、つくらず、もちこませず」という非核三原則は日本の国是です。</w:t>
      </w:r>
    </w:p>
    <w:p w14:paraId="55C6FEAF" w14:textId="3083E964" w:rsidR="00281925" w:rsidRPr="009B39F0" w:rsidRDefault="00F8212B"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しかし、</w:t>
      </w:r>
      <w:r w:rsidRPr="009B39F0">
        <w:rPr>
          <w:rFonts w:ascii="BIZ UDP明朝 Medium" w:eastAsia="BIZ UDP明朝 Medium" w:hAnsi="BIZ UDP明朝 Medium"/>
          <w:sz w:val="24"/>
          <w:szCs w:val="24"/>
          <w:lang w:eastAsia="ja-JP"/>
        </w:rPr>
        <w:t>米軍による核兵器の持ち込みを認めないかどうかについて、高市早苗首相は明言していません。</w:t>
      </w:r>
      <w:r w:rsidRPr="009B39F0">
        <w:rPr>
          <w:rFonts w:ascii="BIZ UDP明朝 Medium" w:eastAsia="BIZ UDP明朝 Medium" w:hAnsi="BIZ UDP明朝 Medium" w:hint="eastAsia"/>
          <w:sz w:val="24"/>
          <w:szCs w:val="24"/>
          <w:lang w:eastAsia="ja-JP"/>
        </w:rPr>
        <w:t>高市首相はみずからの</w:t>
      </w:r>
      <w:r w:rsidRPr="009B39F0">
        <w:rPr>
          <w:rFonts w:ascii="BIZ UDP明朝 Medium" w:eastAsia="BIZ UDP明朝 Medium" w:hAnsi="BIZ UDP明朝 Medium"/>
          <w:sz w:val="24"/>
          <w:szCs w:val="24"/>
          <w:lang w:eastAsia="ja-JP"/>
        </w:rPr>
        <w:t>著書</w:t>
      </w:r>
      <w:r w:rsidRPr="009B39F0">
        <w:rPr>
          <w:rFonts w:ascii="BIZ UDP明朝 Medium" w:eastAsia="BIZ UDP明朝 Medium" w:hAnsi="BIZ UDP明朝 Medium" w:hint="eastAsia"/>
          <w:sz w:val="24"/>
          <w:szCs w:val="24"/>
          <w:lang w:eastAsia="ja-JP"/>
        </w:rPr>
        <w:t>の中で</w:t>
      </w:r>
      <w:r w:rsidRPr="009B39F0">
        <w:rPr>
          <w:rFonts w:ascii="BIZ UDP明朝 Medium" w:eastAsia="BIZ UDP明朝 Medium" w:hAnsi="BIZ UDP明朝 Medium"/>
          <w:sz w:val="24"/>
          <w:szCs w:val="24"/>
          <w:lang w:eastAsia="ja-JP"/>
        </w:rPr>
        <w:t>、</w:t>
      </w:r>
      <w:r w:rsidRPr="009B39F0">
        <w:rPr>
          <w:rFonts w:ascii="BIZ UDP明朝 Medium" w:eastAsia="BIZ UDP明朝 Medium" w:hAnsi="BIZ UDP明朝 Medium" w:hint="eastAsia"/>
          <w:sz w:val="24"/>
          <w:szCs w:val="24"/>
          <w:lang w:eastAsia="ja-JP"/>
        </w:rPr>
        <w:t>非核三原則は安</w:t>
      </w:r>
      <w:r w:rsidRPr="009B39F0">
        <w:rPr>
          <w:rFonts w:ascii="BIZ UDP明朝 Medium" w:eastAsia="BIZ UDP明朝 Medium" w:hAnsi="BIZ UDP明朝 Medium"/>
          <w:sz w:val="24"/>
          <w:szCs w:val="24"/>
          <w:lang w:eastAsia="ja-JP"/>
        </w:rPr>
        <w:t>全保障上</w:t>
      </w:r>
      <w:r w:rsidRPr="009B39F0">
        <w:rPr>
          <w:rFonts w:ascii="BIZ UDP明朝 Medium" w:eastAsia="BIZ UDP明朝 Medium" w:hAnsi="BIZ UDP明朝 Medium" w:hint="eastAsia"/>
          <w:sz w:val="24"/>
          <w:szCs w:val="24"/>
          <w:lang w:eastAsia="ja-JP"/>
        </w:rPr>
        <w:t>「邪魔</w:t>
      </w:r>
      <w:r w:rsidRPr="009B39F0">
        <w:rPr>
          <w:rFonts w:ascii="BIZ UDP明朝 Medium" w:eastAsia="BIZ UDP明朝 Medium" w:hAnsi="BIZ UDP明朝 Medium"/>
          <w:sz w:val="24"/>
          <w:szCs w:val="24"/>
          <w:lang w:eastAsia="ja-JP"/>
        </w:rPr>
        <w:t>」になるとしています。</w:t>
      </w:r>
    </w:p>
    <w:p w14:paraId="05855932" w14:textId="77777777" w:rsidR="00F8212B"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みなさん、本当に核兵器が安全を守ると思いますか？「核抑止」という言葉で正当化されますが、誤作動や</w:t>
      </w:r>
      <w:r w:rsidR="00F8212B" w:rsidRPr="009B39F0">
        <w:rPr>
          <w:rFonts w:ascii="BIZ UDP明朝 Medium" w:eastAsia="BIZ UDP明朝 Medium" w:hAnsi="BIZ UDP明朝 Medium" w:hint="eastAsia"/>
          <w:sz w:val="24"/>
          <w:szCs w:val="24"/>
          <w:lang w:eastAsia="ja-JP"/>
        </w:rPr>
        <w:t>一歩判断をあやまれば</w:t>
      </w:r>
      <w:r w:rsidRPr="009B39F0">
        <w:rPr>
          <w:rFonts w:ascii="BIZ UDP明朝 Medium" w:eastAsia="BIZ UDP明朝 Medium" w:hAnsi="BIZ UDP明朝 Medium"/>
          <w:sz w:val="24"/>
          <w:szCs w:val="24"/>
          <w:lang w:eastAsia="ja-JP"/>
        </w:rPr>
        <w:t>、世界は破滅に追い込まれます。</w:t>
      </w:r>
    </w:p>
    <w:p w14:paraId="4E256600" w14:textId="2E332D30"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核兵器の</w:t>
      </w:r>
      <w:r w:rsidR="00F8212B" w:rsidRPr="009B39F0">
        <w:rPr>
          <w:rFonts w:ascii="BIZ UDP明朝 Medium" w:eastAsia="BIZ UDP明朝 Medium" w:hAnsi="BIZ UDP明朝 Medium" w:hint="eastAsia"/>
          <w:sz w:val="24"/>
          <w:szCs w:val="24"/>
          <w:lang w:eastAsia="ja-JP"/>
        </w:rPr>
        <w:t>惨劇･地獄を</w:t>
      </w:r>
      <w:r w:rsidRPr="009B39F0">
        <w:rPr>
          <w:rFonts w:ascii="BIZ UDP明朝 Medium" w:eastAsia="BIZ UDP明朝 Medium" w:hAnsi="BIZ UDP明朝 Medium"/>
          <w:sz w:val="24"/>
          <w:szCs w:val="24"/>
          <w:lang w:eastAsia="ja-JP"/>
        </w:rPr>
        <w:t>、二度と繰り返させてはなりません。</w:t>
      </w:r>
    </w:p>
    <w:p w14:paraId="0BC6F375" w14:textId="7777777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核兵器禁止条約はすでに多くの国が支持し、日本でも世論調査で７割以上が参加を求めています。全国の自治体でも決議が広がっています。唯一の戦争被爆国である日本が先頭に立つことを、世界は待っています。</w:t>
      </w:r>
    </w:p>
    <w:p w14:paraId="38C6CB1A" w14:textId="3D6A851A" w:rsidR="00105780"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br w:type="page"/>
      </w:r>
    </w:p>
    <w:p w14:paraId="6A7680BB" w14:textId="77777777"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6</w:t>
      </w:r>
      <w:r w:rsidRPr="009B39F0">
        <w:rPr>
          <w:rFonts w:ascii="BIZ UDP明朝 Medium" w:eastAsia="BIZ UDP明朝 Medium" w:hAnsi="BIZ UDP明朝 Medium"/>
          <w:lang w:eastAsia="ja-JP"/>
        </w:rPr>
        <w:t>：田中熙巳さんの問いかけ（被爆者の言葉で結ぶ）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56C17C6B" w14:textId="77777777" w:rsidTr="00105780">
        <w:trPr>
          <w:cantSplit/>
        </w:trPr>
        <w:tc>
          <w:tcPr>
            <w:tcW w:w="4986" w:type="dxa"/>
            <w:shd w:val="clear" w:color="auto" w:fill="D9E1F2"/>
          </w:tcPr>
          <w:p w14:paraId="5F356CBC"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1F994A3B"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7FCA3E1F" w14:textId="77777777" w:rsidTr="00105780">
        <w:trPr>
          <w:cantSplit/>
        </w:trPr>
        <w:tc>
          <w:tcPr>
            <w:tcW w:w="4986" w:type="dxa"/>
          </w:tcPr>
          <w:p w14:paraId="57CEFD8B" w14:textId="00E24B65"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1分程度</w:t>
            </w:r>
          </w:p>
        </w:tc>
        <w:tc>
          <w:tcPr>
            <w:tcW w:w="4986" w:type="dxa"/>
          </w:tcPr>
          <w:p w14:paraId="3AE1B42F" w14:textId="33BBDA3B" w:rsidR="00281925"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t>必要ならここに演説者の名前／場所などを書き込む）</w:t>
            </w:r>
          </w:p>
        </w:tc>
      </w:tr>
    </w:tbl>
    <w:p w14:paraId="0CBE1D4E" w14:textId="77777777" w:rsidR="00281925" w:rsidRPr="009B39F0" w:rsidRDefault="00281925">
      <w:pPr>
        <w:rPr>
          <w:rFonts w:ascii="BIZ UDP明朝 Medium" w:eastAsia="BIZ UDP明朝 Medium" w:hAnsi="BIZ UDP明朝 Medium"/>
          <w:lang w:eastAsia="ja-JP"/>
        </w:rPr>
      </w:pPr>
    </w:p>
    <w:p w14:paraId="7476FE58" w14:textId="42EA9E43" w:rsidR="00281925" w:rsidRPr="009B39F0" w:rsidRDefault="002A0FA0" w:rsidP="00105780">
      <w:pPr>
        <w:ind w:firstLineChars="129" w:firstLine="310"/>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みなさん、本当に核兵器が安全を守ると思いますか？「核抑止」という言葉で正当化されますが、誤作動や</w:t>
      </w:r>
      <w:r w:rsidR="00F8212B" w:rsidRPr="009B39F0">
        <w:rPr>
          <w:rFonts w:ascii="BIZ UDP明朝 Medium" w:eastAsia="BIZ UDP明朝 Medium" w:hAnsi="BIZ UDP明朝 Medium" w:hint="eastAsia"/>
          <w:sz w:val="24"/>
          <w:szCs w:val="24"/>
          <w:lang w:eastAsia="ja-JP"/>
        </w:rPr>
        <w:t>一歩判断をあやまれば</w:t>
      </w:r>
      <w:r w:rsidR="00F8212B" w:rsidRPr="009B39F0">
        <w:rPr>
          <w:rFonts w:ascii="BIZ UDP明朝 Medium" w:eastAsia="BIZ UDP明朝 Medium" w:hAnsi="BIZ UDP明朝 Medium"/>
          <w:sz w:val="24"/>
          <w:szCs w:val="24"/>
          <w:lang w:eastAsia="ja-JP"/>
        </w:rPr>
        <w:t>、</w:t>
      </w:r>
      <w:r w:rsidRPr="009B39F0">
        <w:rPr>
          <w:rFonts w:ascii="BIZ UDP明朝 Medium" w:eastAsia="BIZ UDP明朝 Medium" w:hAnsi="BIZ UDP明朝 Medium"/>
          <w:sz w:val="24"/>
          <w:szCs w:val="24"/>
          <w:lang w:eastAsia="ja-JP"/>
        </w:rPr>
        <w:t>世界は破滅に追い込まれます。核兵器が引き起こす惨禍を、私たちは被爆者の証言から知っています。人間らしく生きることも死ぬことも許さない、その非人道性を、二度と繰り返させてはなりません。</w:t>
      </w:r>
    </w:p>
    <w:p w14:paraId="14085AFA" w14:textId="2DA94135" w:rsidR="00281925" w:rsidRPr="009B39F0" w:rsidRDefault="002A0FA0" w:rsidP="00105780">
      <w:pPr>
        <w:ind w:firstLineChars="129" w:firstLine="310"/>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「こんな悪魔の道具、兵器とすら認められない非人道的な核兵器を抑止力として認めていいのですか」広島被爆者で、日本原水爆被害者団体協議会（日本被団協）の田中熙巳代表委員は</w:t>
      </w:r>
      <w:r w:rsidR="00F8212B" w:rsidRPr="009B39F0">
        <w:rPr>
          <w:rFonts w:ascii="BIZ UDP明朝 Medium" w:eastAsia="BIZ UDP明朝 Medium" w:hAnsi="BIZ UDP明朝 Medium" w:hint="eastAsia"/>
          <w:sz w:val="24"/>
          <w:szCs w:val="24"/>
          <w:lang w:eastAsia="ja-JP"/>
        </w:rPr>
        <w:t>こう</w:t>
      </w:r>
      <w:r w:rsidRPr="009B39F0">
        <w:rPr>
          <w:rFonts w:ascii="BIZ UDP明朝 Medium" w:eastAsia="BIZ UDP明朝 Medium" w:hAnsi="BIZ UDP明朝 Medium"/>
          <w:sz w:val="24"/>
          <w:szCs w:val="24"/>
          <w:lang w:eastAsia="ja-JP"/>
        </w:rPr>
        <w:t>問いかけています。</w:t>
      </w:r>
    </w:p>
    <w:p w14:paraId="1F96D69B" w14:textId="77777777" w:rsidR="00281925" w:rsidRPr="009B39F0" w:rsidRDefault="002A0FA0" w:rsidP="00105780">
      <w:pPr>
        <w:ind w:firstLineChars="129" w:firstLine="310"/>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地獄をこの世に呼び覚ます核兵器の力を、「抑止力」等と正当化し、頼るのはもうやめましょう。核兵器禁止条約を促進する多くの国々、市民と手を携え、「核兵器のない世界」を私たちの子どもたちに残す選択をしようではありませんか。</w:t>
      </w:r>
    </w:p>
    <w:p w14:paraId="4AAEE303" w14:textId="062C3D3F" w:rsidR="00105780"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lang w:eastAsia="ja-JP"/>
        </w:rPr>
        <w:br w:type="page"/>
      </w:r>
    </w:p>
    <w:p w14:paraId="78B3AB1B" w14:textId="77777777" w:rsidR="00281925" w:rsidRPr="009B39F0" w:rsidRDefault="002A0FA0">
      <w:pPr>
        <w:pStyle w:val="21"/>
        <w:rPr>
          <w:rFonts w:ascii="BIZ UDP明朝 Medium" w:eastAsia="BIZ UDP明朝 Medium" w:hAnsi="BIZ UDP明朝 Medium"/>
          <w:lang w:eastAsia="ja-JP"/>
        </w:rPr>
      </w:pPr>
      <w:r w:rsidRPr="009B39F0">
        <w:rPr>
          <w:rFonts w:ascii="BIZ UDP明朝 Medium" w:eastAsia="BIZ UDP明朝 Medium" w:hAnsi="BIZ UDP明朝 Medium"/>
          <w:lang w:eastAsia="ja-JP"/>
        </w:rPr>
        <w:lastRenderedPageBreak/>
        <w:t>話題その</w:t>
      </w:r>
      <w:r w:rsidRPr="009B39F0">
        <w:rPr>
          <w:rFonts w:ascii="BIZ UDP明朝 Medium" w:eastAsia="BIZ UDP明朝 Medium" w:hAnsi="BIZ UDP明朝 Medium"/>
          <w:lang w:eastAsia="ja-JP"/>
        </w:rPr>
        <w:t>7</w:t>
      </w:r>
      <w:r w:rsidRPr="009B39F0">
        <w:rPr>
          <w:rFonts w:ascii="BIZ UDP明朝 Medium" w:eastAsia="BIZ UDP明朝 Medium" w:hAnsi="BIZ UDP明朝 Medium"/>
          <w:lang w:eastAsia="ja-JP"/>
        </w:rPr>
        <w:t>：国際法・気候危機と憲法（広い平和の論点）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8"/>
      </w:tblGrid>
      <w:tr w:rsidR="00281925" w:rsidRPr="009B39F0" w14:paraId="74E3AC92" w14:textId="77777777" w:rsidTr="00105780">
        <w:trPr>
          <w:cantSplit/>
        </w:trPr>
        <w:tc>
          <w:tcPr>
            <w:tcW w:w="4986" w:type="dxa"/>
            <w:shd w:val="clear" w:color="auto" w:fill="D9E1F2"/>
          </w:tcPr>
          <w:p w14:paraId="1FB830DC"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使い方（目安）</w:t>
            </w:r>
          </w:p>
        </w:tc>
        <w:tc>
          <w:tcPr>
            <w:tcW w:w="4986" w:type="dxa"/>
            <w:shd w:val="clear" w:color="auto" w:fill="D9E1F2"/>
          </w:tcPr>
          <w:p w14:paraId="783719BF" w14:textId="77777777" w:rsidR="00281925" w:rsidRPr="009B39F0" w:rsidRDefault="002A0FA0">
            <w:pPr>
              <w:rPr>
                <w:rFonts w:ascii="BIZ UDP明朝 Medium" w:eastAsia="BIZ UDP明朝 Medium" w:hAnsi="BIZ UDP明朝 Medium"/>
              </w:rPr>
            </w:pPr>
            <w:r w:rsidRPr="009B39F0">
              <w:rPr>
                <w:rFonts w:ascii="BIZ UDP明朝 Medium" w:eastAsia="BIZ UDP明朝 Medium" w:hAnsi="BIZ UDP明朝 Medium"/>
                <w:b/>
              </w:rPr>
              <w:t>メモ</w:t>
            </w:r>
          </w:p>
        </w:tc>
      </w:tr>
      <w:tr w:rsidR="00281925" w:rsidRPr="009B39F0" w14:paraId="0F4814BA" w14:textId="77777777" w:rsidTr="00105780">
        <w:trPr>
          <w:cantSplit/>
        </w:trPr>
        <w:tc>
          <w:tcPr>
            <w:tcW w:w="4986" w:type="dxa"/>
          </w:tcPr>
          <w:p w14:paraId="5D60445D" w14:textId="0721AF42" w:rsidR="00281925" w:rsidRPr="009B39F0" w:rsidRDefault="00B94E04">
            <w:pPr>
              <w:rPr>
                <w:rFonts w:ascii="BIZ UDP明朝 Medium" w:eastAsia="BIZ UDP明朝 Medium" w:hAnsi="BIZ UDP明朝 Medium"/>
                <w:lang w:eastAsia="ja-JP"/>
              </w:rPr>
            </w:pPr>
            <w:r w:rsidRPr="009B39F0">
              <w:rPr>
                <w:rFonts w:ascii="BIZ UDP明朝 Medium" w:eastAsia="BIZ UDP明朝 Medium" w:hAnsi="BIZ UDP明朝 Medium" w:hint="eastAsia"/>
                <w:lang w:eastAsia="ja-JP"/>
              </w:rPr>
              <w:t>1分から2分</w:t>
            </w:r>
          </w:p>
        </w:tc>
        <w:tc>
          <w:tcPr>
            <w:tcW w:w="4986" w:type="dxa"/>
          </w:tcPr>
          <w:p w14:paraId="512B9035" w14:textId="6C6459F6" w:rsidR="00281925" w:rsidRPr="009B39F0" w:rsidRDefault="002A0FA0">
            <w:pPr>
              <w:rPr>
                <w:rFonts w:ascii="BIZ UDP明朝 Medium" w:eastAsia="BIZ UDP明朝 Medium" w:hAnsi="BIZ UDP明朝 Medium"/>
                <w:lang w:eastAsia="ja-JP"/>
              </w:rPr>
            </w:pPr>
            <w:r w:rsidRPr="009B39F0">
              <w:rPr>
                <w:rFonts w:ascii="BIZ UDP明朝 Medium" w:eastAsia="BIZ UDP明朝 Medium" w:hAnsi="BIZ UDP明朝 Medium"/>
                <w:lang w:eastAsia="ja-JP"/>
              </w:rPr>
              <w:t>（</w:t>
            </w:r>
            <w:r w:rsidR="00105780" w:rsidRPr="009B39F0">
              <w:rPr>
                <w:rFonts w:ascii="BIZ UDP明朝 Medium" w:eastAsia="BIZ UDP明朝 Medium" w:hAnsi="BIZ UDP明朝 Medium"/>
                <w:lang w:eastAsia="ja-JP"/>
              </w:rPr>
              <w:t>必要ならここに演説者の名前／場所などを書き込む）</w:t>
            </w:r>
          </w:p>
        </w:tc>
      </w:tr>
    </w:tbl>
    <w:p w14:paraId="33F44A99" w14:textId="77777777" w:rsidR="00105780" w:rsidRPr="009B39F0" w:rsidRDefault="00105780">
      <w:pPr>
        <w:rPr>
          <w:rFonts w:ascii="BIZ UDP明朝 Medium" w:eastAsia="BIZ UDP明朝 Medium" w:hAnsi="BIZ UDP明朝 Medium"/>
          <w:lang w:eastAsia="ja-JP"/>
        </w:rPr>
      </w:pPr>
    </w:p>
    <w:p w14:paraId="10412AC6" w14:textId="77777777" w:rsidR="005E0B59"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国際法は私には必要ない」とすら口にし、横暴を続けるアメリカのトランプ大統領の無法な軍事攻撃、力による支配をめざす動きに対して、アメリカ国内でも、ヨーロッパでも数万人規模での反対運動が起こっています。</w:t>
      </w:r>
      <w:r w:rsidR="005E0B59" w:rsidRPr="009B39F0">
        <w:rPr>
          <w:rFonts w:ascii="BIZ UDP明朝 Medium" w:eastAsia="BIZ UDP明朝 Medium" w:hAnsi="BIZ UDP明朝 Medium" w:hint="eastAsia"/>
          <w:sz w:val="24"/>
          <w:szCs w:val="24"/>
          <w:lang w:eastAsia="ja-JP"/>
        </w:rPr>
        <w:t>トランプ大統領は、</w:t>
      </w:r>
      <w:r w:rsidRPr="009B39F0">
        <w:rPr>
          <w:rFonts w:ascii="BIZ UDP明朝 Medium" w:eastAsia="BIZ UDP明朝 Medium" w:hAnsi="BIZ UDP明朝 Medium" w:hint="eastAsia"/>
          <w:sz w:val="24"/>
          <w:szCs w:val="24"/>
          <w:lang w:eastAsia="ja-JP"/>
        </w:rPr>
        <w:t>世</w:t>
      </w:r>
      <w:r w:rsidRPr="009B39F0">
        <w:rPr>
          <w:rFonts w:ascii="BIZ UDP明朝 Medium" w:eastAsia="BIZ UDP明朝 Medium" w:hAnsi="BIZ UDP明朝 Medium"/>
          <w:sz w:val="24"/>
          <w:szCs w:val="24"/>
          <w:lang w:eastAsia="ja-JP"/>
        </w:rPr>
        <w:t>界保健機関（</w:t>
      </w:r>
      <w:r w:rsidRPr="009B39F0">
        <w:rPr>
          <w:rFonts w:ascii="BIZ UDP明朝 Medium" w:eastAsia="BIZ UDP明朝 Medium" w:hAnsi="BIZ UDP明朝 Medium"/>
          <w:sz w:val="24"/>
          <w:szCs w:val="24"/>
          <w:lang w:eastAsia="ja-JP"/>
        </w:rPr>
        <w:t>WHO</w:t>
      </w:r>
      <w:r w:rsidRPr="009B39F0">
        <w:rPr>
          <w:rFonts w:ascii="BIZ UDP明朝 Medium" w:eastAsia="BIZ UDP明朝 Medium" w:hAnsi="BIZ UDP明朝 Medium"/>
          <w:sz w:val="24"/>
          <w:szCs w:val="24"/>
          <w:lang w:eastAsia="ja-JP"/>
        </w:rPr>
        <w:t>）をはじめ、多くの国連機関や条約からの脱退</w:t>
      </w:r>
      <w:r w:rsidR="005E0B59" w:rsidRPr="009B39F0">
        <w:rPr>
          <w:rFonts w:ascii="BIZ UDP明朝 Medium" w:eastAsia="BIZ UDP明朝 Medium" w:hAnsi="BIZ UDP明朝 Medium" w:hint="eastAsia"/>
          <w:sz w:val="24"/>
          <w:szCs w:val="24"/>
          <w:lang w:eastAsia="ja-JP"/>
        </w:rPr>
        <w:t>を表明しています。</w:t>
      </w:r>
    </w:p>
    <w:p w14:paraId="20615860" w14:textId="77777777" w:rsidR="005E0B59"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気候危機など、</w:t>
      </w:r>
      <w:r w:rsidR="005E0B59" w:rsidRPr="009B39F0">
        <w:rPr>
          <w:rFonts w:ascii="BIZ UDP明朝 Medium" w:eastAsia="BIZ UDP明朝 Medium" w:hAnsi="BIZ UDP明朝 Medium" w:hint="eastAsia"/>
          <w:sz w:val="24"/>
          <w:szCs w:val="24"/>
          <w:lang w:eastAsia="ja-JP"/>
        </w:rPr>
        <w:t>国連などの国際機関とともに連携し、</w:t>
      </w:r>
      <w:r w:rsidRPr="009B39F0">
        <w:rPr>
          <w:rFonts w:ascii="BIZ UDP明朝 Medium" w:eastAsia="BIZ UDP明朝 Medium" w:hAnsi="BIZ UDP明朝 Medium"/>
          <w:sz w:val="24"/>
          <w:szCs w:val="24"/>
          <w:lang w:eastAsia="ja-JP"/>
        </w:rPr>
        <w:t>人類がともに手を取り合って解決すべき課題がたくさんあります。</w:t>
      </w:r>
    </w:p>
    <w:p w14:paraId="5431E1D5" w14:textId="7EC32CA2" w:rsidR="00281925" w:rsidRPr="009B39F0" w:rsidRDefault="005E0B59" w:rsidP="005E0B59">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hint="eastAsia"/>
          <w:sz w:val="24"/>
          <w:szCs w:val="24"/>
          <w:lang w:eastAsia="ja-JP"/>
        </w:rPr>
        <w:t>特に、気候危機は地</w:t>
      </w:r>
      <w:r w:rsidRPr="009B39F0">
        <w:rPr>
          <w:rFonts w:ascii="BIZ UDP明朝 Medium" w:eastAsia="BIZ UDP明朝 Medium" w:hAnsi="BIZ UDP明朝 Medium"/>
          <w:sz w:val="24"/>
          <w:szCs w:val="24"/>
          <w:lang w:eastAsia="ja-JP"/>
        </w:rPr>
        <w:t>球温暖化</w:t>
      </w:r>
      <w:r w:rsidRPr="009B39F0">
        <w:rPr>
          <w:rFonts w:ascii="BIZ UDP明朝 Medium" w:eastAsia="BIZ UDP明朝 Medium" w:hAnsi="BIZ UDP明朝 Medium" w:hint="eastAsia"/>
          <w:sz w:val="24"/>
          <w:szCs w:val="24"/>
          <w:lang w:eastAsia="ja-JP"/>
        </w:rPr>
        <w:t>による</w:t>
      </w:r>
      <w:r w:rsidRPr="009B39F0">
        <w:rPr>
          <w:rFonts w:ascii="BIZ UDP明朝 Medium" w:eastAsia="BIZ UDP明朝 Medium" w:hAnsi="BIZ UDP明朝 Medium"/>
          <w:sz w:val="24"/>
          <w:szCs w:val="24"/>
          <w:lang w:eastAsia="ja-JP"/>
        </w:rPr>
        <w:t>熱波、洪水、干ばつなどの極端な気象災害が頻発・激甚化し、人類や生態系の存続が脅かされている</w:t>
      </w:r>
      <w:r w:rsidRPr="009B39F0">
        <w:rPr>
          <w:rFonts w:ascii="BIZ UDP明朝 Medium" w:eastAsia="BIZ UDP明朝 Medium" w:hAnsi="BIZ UDP明朝 Medium" w:hint="eastAsia"/>
          <w:sz w:val="24"/>
          <w:szCs w:val="24"/>
          <w:lang w:eastAsia="ja-JP"/>
        </w:rPr>
        <w:t>まさに</w:t>
      </w:r>
      <w:r w:rsidRPr="009B39F0">
        <w:rPr>
          <w:rFonts w:ascii="BIZ UDP明朝 Medium" w:eastAsia="BIZ UDP明朝 Medium" w:hAnsi="BIZ UDP明朝 Medium"/>
          <w:sz w:val="24"/>
          <w:szCs w:val="24"/>
          <w:lang w:eastAsia="ja-JP"/>
        </w:rPr>
        <w:t>緊急事態です。</w:t>
      </w:r>
      <w:r w:rsidRPr="009B39F0">
        <w:rPr>
          <w:rFonts w:ascii="BIZ UDP明朝 Medium" w:eastAsia="BIZ UDP明朝 Medium" w:hAnsi="BIZ UDP明朝 Medium" w:hint="eastAsia"/>
          <w:sz w:val="24"/>
          <w:szCs w:val="24"/>
          <w:lang w:eastAsia="ja-JP"/>
        </w:rPr>
        <w:t>そして、</w:t>
      </w:r>
      <w:r w:rsidR="00F8212B" w:rsidRPr="009B39F0">
        <w:rPr>
          <w:rFonts w:ascii="BIZ UDP明朝 Medium" w:eastAsia="BIZ UDP明朝 Medium" w:hAnsi="BIZ UDP明朝 Medium" w:hint="eastAsia"/>
          <w:sz w:val="24"/>
          <w:szCs w:val="24"/>
          <w:lang w:eastAsia="ja-JP"/>
        </w:rPr>
        <w:t>その最大の要因の一つは</w:t>
      </w:r>
      <w:r w:rsidRPr="009B39F0">
        <w:rPr>
          <w:rFonts w:ascii="BIZ UDP明朝 Medium" w:eastAsia="BIZ UDP明朝 Medium" w:hAnsi="BIZ UDP明朝 Medium" w:hint="eastAsia"/>
          <w:sz w:val="24"/>
          <w:szCs w:val="24"/>
          <w:lang w:eastAsia="ja-JP"/>
        </w:rPr>
        <w:t>戦</w:t>
      </w:r>
      <w:r w:rsidRPr="009B39F0">
        <w:rPr>
          <w:rFonts w:ascii="BIZ UDP明朝 Medium" w:eastAsia="BIZ UDP明朝 Medium" w:hAnsi="BIZ UDP明朝 Medium"/>
          <w:sz w:val="24"/>
          <w:szCs w:val="24"/>
          <w:lang w:eastAsia="ja-JP"/>
        </w:rPr>
        <w:t>争</w:t>
      </w:r>
      <w:r w:rsidR="00F8212B" w:rsidRPr="009B39F0">
        <w:rPr>
          <w:rFonts w:ascii="BIZ UDP明朝 Medium" w:eastAsia="BIZ UDP明朝 Medium" w:hAnsi="BIZ UDP明朝 Medium" w:hint="eastAsia"/>
          <w:sz w:val="24"/>
          <w:szCs w:val="24"/>
          <w:lang w:eastAsia="ja-JP"/>
        </w:rPr>
        <w:t>です。戦争は</w:t>
      </w:r>
      <w:r w:rsidRPr="009B39F0">
        <w:rPr>
          <w:rFonts w:ascii="BIZ UDP明朝 Medium" w:eastAsia="BIZ UDP明朝 Medium" w:hAnsi="BIZ UDP明朝 Medium"/>
          <w:sz w:val="24"/>
          <w:szCs w:val="24"/>
          <w:lang w:eastAsia="ja-JP"/>
        </w:rPr>
        <w:t>甚大な環境破壊を引き起こし、大量の温室効果ガスを排出して、気候危機を加速させ</w:t>
      </w:r>
      <w:r w:rsidR="00F8212B" w:rsidRPr="009B39F0">
        <w:rPr>
          <w:rFonts w:ascii="BIZ UDP明朝 Medium" w:eastAsia="BIZ UDP明朝 Medium" w:hAnsi="BIZ UDP明朝 Medium" w:hint="eastAsia"/>
          <w:sz w:val="24"/>
          <w:szCs w:val="24"/>
          <w:lang w:eastAsia="ja-JP"/>
        </w:rPr>
        <w:t>ています</w:t>
      </w:r>
      <w:r w:rsidRPr="009B39F0">
        <w:rPr>
          <w:rFonts w:ascii="BIZ UDP明朝 Medium" w:eastAsia="BIZ UDP明朝 Medium" w:hAnsi="BIZ UDP明朝 Medium" w:hint="eastAsia"/>
          <w:sz w:val="24"/>
          <w:szCs w:val="24"/>
          <w:lang w:eastAsia="ja-JP"/>
        </w:rPr>
        <w:t>。</w:t>
      </w:r>
    </w:p>
    <w:p w14:paraId="18B192EE" w14:textId="62404478"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「いずれの国家も、自国のことのみに専念して他国を無視してはならない」日本国憲法前文の言葉です。今年は憲法公布</w:t>
      </w:r>
      <w:r w:rsidRPr="009B39F0">
        <w:rPr>
          <w:rFonts w:ascii="BIZ UDP明朝 Medium" w:eastAsia="BIZ UDP明朝 Medium" w:hAnsi="BIZ UDP明朝 Medium"/>
          <w:sz w:val="24"/>
          <w:szCs w:val="24"/>
          <w:lang w:eastAsia="ja-JP"/>
        </w:rPr>
        <w:t>80</w:t>
      </w:r>
      <w:r w:rsidRPr="009B39F0">
        <w:rPr>
          <w:rFonts w:ascii="BIZ UDP明朝 Medium" w:eastAsia="BIZ UDP明朝 Medium" w:hAnsi="BIZ UDP明朝 Medium"/>
          <w:sz w:val="24"/>
          <w:szCs w:val="24"/>
          <w:lang w:eastAsia="ja-JP"/>
        </w:rPr>
        <w:t>年です。人種、信条、性別などを超え、ともに認め合い、ともに生きていく。戦争の惨禍、過ちはくりかえさないという反省のもと、平和で豊かな世界に貢献しようと誓ったのが</w:t>
      </w:r>
      <w:r w:rsidR="00F8212B" w:rsidRPr="009B39F0">
        <w:rPr>
          <w:rFonts w:ascii="BIZ UDP明朝 Medium" w:eastAsia="BIZ UDP明朝 Medium" w:hAnsi="BIZ UDP明朝 Medium" w:hint="eastAsia"/>
          <w:sz w:val="24"/>
          <w:szCs w:val="24"/>
          <w:lang w:eastAsia="ja-JP"/>
        </w:rPr>
        <w:t>日本国</w:t>
      </w:r>
      <w:r w:rsidRPr="009B39F0">
        <w:rPr>
          <w:rFonts w:ascii="BIZ UDP明朝 Medium" w:eastAsia="BIZ UDP明朝 Medium" w:hAnsi="BIZ UDP明朝 Medium"/>
          <w:sz w:val="24"/>
          <w:szCs w:val="24"/>
          <w:lang w:eastAsia="ja-JP"/>
        </w:rPr>
        <w:t>憲法でした。</w:t>
      </w:r>
    </w:p>
    <w:p w14:paraId="6F5E732C" w14:textId="4E9CBE27" w:rsidR="00281925" w:rsidRPr="009B39F0" w:rsidRDefault="002A0FA0" w:rsidP="0010578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今求められているのは、国連憲章と憲法を</w:t>
      </w:r>
      <w:r w:rsidR="00F8212B" w:rsidRPr="009B39F0">
        <w:rPr>
          <w:rFonts w:ascii="BIZ UDP明朝 Medium" w:eastAsia="BIZ UDP明朝 Medium" w:hAnsi="BIZ UDP明朝 Medium" w:hint="eastAsia"/>
          <w:sz w:val="24"/>
          <w:szCs w:val="24"/>
          <w:lang w:eastAsia="ja-JP"/>
        </w:rPr>
        <w:t>生かした</w:t>
      </w:r>
      <w:r w:rsidRPr="009B39F0">
        <w:rPr>
          <w:rFonts w:ascii="BIZ UDP明朝 Medium" w:eastAsia="BIZ UDP明朝 Medium" w:hAnsi="BIZ UDP明朝 Medium"/>
          <w:sz w:val="24"/>
          <w:szCs w:val="24"/>
          <w:lang w:eastAsia="ja-JP"/>
        </w:rPr>
        <w:t>外交・政治です。非核三原則を守り、核兵器禁止条約に参加する、唯一の戦争被爆国にふさわしい政治へと、ご一緒に転換させて参りましょう。</w:t>
      </w:r>
    </w:p>
    <w:p w14:paraId="44B78866" w14:textId="0A1E0596" w:rsidR="00105780" w:rsidRPr="009B39F0" w:rsidRDefault="00105780">
      <w:pPr>
        <w:rPr>
          <w:rFonts w:ascii="BIZ UDP明朝 Medium" w:eastAsia="BIZ UDP明朝 Medium" w:hAnsi="BIZ UDP明朝 Medium"/>
          <w:lang w:eastAsia="ja-JP"/>
        </w:rPr>
      </w:pPr>
      <w:r w:rsidRPr="009B39F0">
        <w:rPr>
          <w:rFonts w:ascii="BIZ UDP明朝 Medium" w:eastAsia="BIZ UDP明朝 Medium" w:hAnsi="BIZ UDP明朝 Medium" w:hint="eastAsia"/>
          <w:noProof/>
          <w:lang w:eastAsia="ja-JP"/>
        </w:rPr>
        <mc:AlternateContent>
          <mc:Choice Requires="wps">
            <w:drawing>
              <wp:anchor distT="0" distB="0" distL="114300" distR="114300" simplePos="0" relativeHeight="251659264" behindDoc="0" locked="0" layoutInCell="1" allowOverlap="1" wp14:anchorId="3CC90556" wp14:editId="6D69C187">
                <wp:simplePos x="0" y="0"/>
                <wp:positionH relativeFrom="column">
                  <wp:posOffset>35283</wp:posOffset>
                </wp:positionH>
                <wp:positionV relativeFrom="paragraph">
                  <wp:posOffset>124267</wp:posOffset>
                </wp:positionV>
                <wp:extent cx="6072809" cy="0"/>
                <wp:effectExtent l="50800" t="38100" r="36195" b="76200"/>
                <wp:wrapNone/>
                <wp:docPr id="758634680" name="直線コネクタ 1"/>
                <wp:cNvGraphicFramePr/>
                <a:graphic xmlns:a="http://schemas.openxmlformats.org/drawingml/2006/main">
                  <a:graphicData uri="http://schemas.microsoft.com/office/word/2010/wordprocessingShape">
                    <wps:wsp>
                      <wps:cNvCnPr/>
                      <wps:spPr>
                        <a:xfrm>
                          <a:off x="0" y="0"/>
                          <a:ext cx="607280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58EAE5"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9.8pt" to="480.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" strokecolor="#4f81bd [3204]" strokeweight="2pt">
                <v:shadow on="t" color="black" opacity="24903f" origin=",.5" offset="0,.55556mm"/>
              </v:line>
            </w:pict>
          </mc:Fallback>
        </mc:AlternateContent>
      </w:r>
    </w:p>
    <w:p w14:paraId="15756077" w14:textId="77777777" w:rsidR="00281925" w:rsidRPr="009B39F0" w:rsidRDefault="002A0FA0">
      <w:pPr>
        <w:pStyle w:val="1"/>
        <w:rPr>
          <w:rFonts w:ascii="BIZ UDP明朝 Medium" w:eastAsia="BIZ UDP明朝 Medium" w:hAnsi="BIZ UDP明朝 Medium"/>
          <w:lang w:eastAsia="ja-JP"/>
        </w:rPr>
      </w:pPr>
      <w:r w:rsidRPr="009B39F0">
        <w:rPr>
          <w:rFonts w:ascii="BIZ UDP明朝 Medium" w:eastAsia="BIZ UDP明朝 Medium" w:hAnsi="BIZ UDP明朝 Medium"/>
          <w:lang w:eastAsia="ja-JP"/>
        </w:rPr>
        <w:t>共通部分</w:t>
      </w:r>
      <w:r w:rsidRPr="009B39F0">
        <w:rPr>
          <w:rFonts w:ascii="BIZ UDP明朝 Medium" w:eastAsia="BIZ UDP明朝 Medium" w:hAnsi="BIZ UDP明朝 Medium"/>
          <w:lang w:eastAsia="ja-JP"/>
        </w:rPr>
        <w:t>2</w:t>
      </w:r>
      <w:r w:rsidRPr="009B39F0">
        <w:rPr>
          <w:rFonts w:ascii="BIZ UDP明朝 Medium" w:eastAsia="BIZ UDP明朝 Medium" w:hAnsi="BIZ UDP明朝 Medium"/>
          <w:lang w:eastAsia="ja-JP"/>
        </w:rPr>
        <w:t>（締め）</w:t>
      </w:r>
    </w:p>
    <w:p w14:paraId="7B38B4E1" w14:textId="77777777" w:rsidR="00F8212B" w:rsidRPr="009B39F0" w:rsidRDefault="002A0FA0" w:rsidP="005E0B59">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繰り返しとなりますが、</w:t>
      </w:r>
    </w:p>
    <w:p w14:paraId="3B46A5DE" w14:textId="33614242" w:rsidR="005E0B59" w:rsidRPr="009B39F0" w:rsidRDefault="002A0FA0" w:rsidP="005E0B59">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この総選挙</w:t>
      </w:r>
      <w:r w:rsidR="00F8212B" w:rsidRPr="009B39F0">
        <w:rPr>
          <w:rFonts w:ascii="BIZ UDP明朝 Medium" w:eastAsia="BIZ UDP明朝 Medium" w:hAnsi="BIZ UDP明朝 Medium" w:hint="eastAsia"/>
          <w:sz w:val="24"/>
          <w:szCs w:val="24"/>
          <w:lang w:eastAsia="ja-JP"/>
        </w:rPr>
        <w:t>は</w:t>
      </w:r>
      <w:r w:rsidRPr="009B39F0">
        <w:rPr>
          <w:rFonts w:ascii="BIZ UDP明朝 Medium" w:eastAsia="BIZ UDP明朝 Medium" w:hAnsi="BIZ UDP明朝 Medium"/>
          <w:sz w:val="24"/>
          <w:szCs w:val="24"/>
          <w:lang w:eastAsia="ja-JP"/>
        </w:rPr>
        <w:t>、</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アメリカ言いなりの</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軍事優先の日本</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か</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非核平和を貫く日本</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か</w:t>
      </w:r>
      <w:r w:rsidR="00F8212B" w:rsidRPr="009B39F0">
        <w:rPr>
          <w:rFonts w:ascii="BIZ UDP明朝 Medium" w:eastAsia="BIZ UDP明朝 Medium" w:hAnsi="BIZ UDP明朝 Medium" w:hint="eastAsia"/>
          <w:sz w:val="24"/>
          <w:szCs w:val="24"/>
          <w:lang w:eastAsia="ja-JP"/>
        </w:rPr>
        <w:t>」</w:t>
      </w:r>
      <w:r w:rsidRPr="009B39F0">
        <w:rPr>
          <w:rFonts w:ascii="BIZ UDP明朝 Medium" w:eastAsia="BIZ UDP明朝 Medium" w:hAnsi="BIZ UDP明朝 Medium"/>
          <w:sz w:val="24"/>
          <w:szCs w:val="24"/>
          <w:lang w:eastAsia="ja-JP"/>
        </w:rPr>
        <w:t>、という日本の進路を決める大事な</w:t>
      </w:r>
      <w:r w:rsidR="005E0B59" w:rsidRPr="009B39F0">
        <w:rPr>
          <w:rFonts w:ascii="BIZ UDP明朝 Medium" w:eastAsia="BIZ UDP明朝 Medium" w:hAnsi="BIZ UDP明朝 Medium" w:hint="eastAsia"/>
          <w:sz w:val="24"/>
          <w:szCs w:val="24"/>
          <w:lang w:eastAsia="ja-JP"/>
        </w:rPr>
        <w:t>機会</w:t>
      </w:r>
      <w:r w:rsidR="00F8212B" w:rsidRPr="009B39F0">
        <w:rPr>
          <w:rFonts w:ascii="BIZ UDP明朝 Medium" w:eastAsia="BIZ UDP明朝 Medium" w:hAnsi="BIZ UDP明朝 Medium" w:hint="eastAsia"/>
          <w:sz w:val="24"/>
          <w:szCs w:val="24"/>
          <w:lang w:eastAsia="ja-JP"/>
        </w:rPr>
        <w:t>で</w:t>
      </w:r>
      <w:r w:rsidRPr="009B39F0">
        <w:rPr>
          <w:rFonts w:ascii="BIZ UDP明朝 Medium" w:eastAsia="BIZ UDP明朝 Medium" w:hAnsi="BIZ UDP明朝 Medium"/>
          <w:sz w:val="24"/>
          <w:szCs w:val="24"/>
          <w:lang w:eastAsia="ja-JP"/>
        </w:rPr>
        <w:t>す。被爆国にふさわしい政治、非核三原則を守り、核兵器のない平和な世界につながる政治、私たちが豊かで安心して暮らせる</w:t>
      </w:r>
      <w:r w:rsidR="005E0B59" w:rsidRPr="009B39F0">
        <w:rPr>
          <w:rFonts w:ascii="BIZ UDP明朝 Medium" w:eastAsia="BIZ UDP明朝 Medium" w:hAnsi="BIZ UDP明朝 Medium"/>
          <w:sz w:val="24"/>
          <w:szCs w:val="24"/>
          <w:lang w:eastAsia="ja-JP"/>
        </w:rPr>
        <w:t>政治</w:t>
      </w:r>
      <w:r w:rsidR="005E0B59" w:rsidRPr="009B39F0">
        <w:rPr>
          <w:rFonts w:ascii="BIZ UDP明朝 Medium" w:eastAsia="BIZ UDP明朝 Medium" w:hAnsi="BIZ UDP明朝 Medium" w:hint="eastAsia"/>
          <w:sz w:val="24"/>
          <w:szCs w:val="24"/>
          <w:lang w:eastAsia="ja-JP"/>
        </w:rPr>
        <w:t>を実現しましょう</w:t>
      </w:r>
      <w:r w:rsidR="005E0B59" w:rsidRPr="009B39F0">
        <w:rPr>
          <w:rFonts w:ascii="BIZ UDP明朝 Medium" w:eastAsia="BIZ UDP明朝 Medium" w:hAnsi="BIZ UDP明朝 Medium"/>
          <w:sz w:val="24"/>
          <w:szCs w:val="24"/>
          <w:lang w:eastAsia="ja-JP"/>
        </w:rPr>
        <w:t>。</w:t>
      </w:r>
    </w:p>
    <w:p w14:paraId="530263E9" w14:textId="1B197914" w:rsidR="00281925" w:rsidRPr="009B39F0" w:rsidRDefault="002A0FA0" w:rsidP="005E0B59">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国会の中に非核平和を貫く声を強く大きくしましょう。</w:t>
      </w:r>
    </w:p>
    <w:p w14:paraId="4C37CAF6" w14:textId="7DA1D5BA" w:rsidR="00105780" w:rsidRPr="009B39F0" w:rsidRDefault="002A0FA0">
      <w:pPr>
        <w:ind w:firstLineChars="118" w:firstLine="283"/>
        <w:rPr>
          <w:rFonts w:ascii="BIZ UDP明朝 Medium" w:eastAsia="BIZ UDP明朝 Medium" w:hAnsi="BIZ UDP明朝 Medium"/>
          <w:sz w:val="24"/>
          <w:szCs w:val="24"/>
          <w:lang w:eastAsia="ja-JP"/>
        </w:rPr>
      </w:pPr>
      <w:r w:rsidRPr="009B39F0">
        <w:rPr>
          <w:rFonts w:ascii="BIZ UDP明朝 Medium" w:eastAsia="BIZ UDP明朝 Medium" w:hAnsi="BIZ UDP明朝 Medium"/>
          <w:sz w:val="24"/>
          <w:szCs w:val="24"/>
          <w:lang w:eastAsia="ja-JP"/>
        </w:rPr>
        <w:t>ご清聴ありがとうございました。</w:t>
      </w:r>
    </w:p>
    <w:sectPr w:rsidR="00105780" w:rsidRPr="009B39F0" w:rsidSect="00105780">
      <w:pgSz w:w="11900" w:h="16840"/>
      <w:pgMar w:top="644" w:right="1042" w:bottom="1134"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02305659">
    <w:abstractNumId w:val="8"/>
  </w:num>
  <w:num w:numId="2" w16cid:durableId="1792626721">
    <w:abstractNumId w:val="6"/>
  </w:num>
  <w:num w:numId="3" w16cid:durableId="1562669175">
    <w:abstractNumId w:val="5"/>
  </w:num>
  <w:num w:numId="4" w16cid:durableId="986325853">
    <w:abstractNumId w:val="4"/>
  </w:num>
  <w:num w:numId="5" w16cid:durableId="411435941">
    <w:abstractNumId w:val="7"/>
  </w:num>
  <w:num w:numId="6" w16cid:durableId="1783307748">
    <w:abstractNumId w:val="3"/>
  </w:num>
  <w:num w:numId="7" w16cid:durableId="742877025">
    <w:abstractNumId w:val="2"/>
  </w:num>
  <w:num w:numId="8" w16cid:durableId="1793328101">
    <w:abstractNumId w:val="1"/>
  </w:num>
  <w:num w:numId="9" w16cid:durableId="86313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5780"/>
    <w:rsid w:val="00107573"/>
    <w:rsid w:val="0015074B"/>
    <w:rsid w:val="00281925"/>
    <w:rsid w:val="0029639D"/>
    <w:rsid w:val="002A0FA0"/>
    <w:rsid w:val="00326F90"/>
    <w:rsid w:val="005B6830"/>
    <w:rsid w:val="005E0B59"/>
    <w:rsid w:val="00745912"/>
    <w:rsid w:val="00873135"/>
    <w:rsid w:val="009B39F0"/>
    <w:rsid w:val="00A61B66"/>
    <w:rsid w:val="00AA1D8D"/>
    <w:rsid w:val="00B47730"/>
    <w:rsid w:val="00B94E04"/>
    <w:rsid w:val="00CB0664"/>
    <w:rsid w:val="00E035DB"/>
    <w:rsid w:val="00F541E9"/>
    <w:rsid w:val="00F8212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1F11690"/>
  <w14:defaultImageDpi w14:val="300"/>
  <w15:docId w15:val="{9530BBF8-8D95-834C-9442-EF40A827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45912"/>
    <w:rPr>
      <w:rFonts w:ascii="游ゴシック" w:eastAsia="游ゴシック" w:hAnsi="游ゴシック"/>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3004</Words>
  <Characters>3036</Characters>
  <Application>Microsoft Office Word</Application>
  <DocSecurity>0</DocSecurity>
  <Lines>121</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文 大越</cp:lastModifiedBy>
  <cp:revision>3</cp:revision>
  <cp:lastPrinted>2026-01-26T09:01:00Z</cp:lastPrinted>
  <dcterms:created xsi:type="dcterms:W3CDTF">2026-01-26T10:15:00Z</dcterms:created>
  <dcterms:modified xsi:type="dcterms:W3CDTF">2026-01-26T10:16:00Z</dcterms:modified>
  <cp:category/>
</cp:coreProperties>
</file>